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310bd" w14:textId="66310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Балиевой З.Я.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14 апреля 2005 года N 1549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Балиеву Загипу Яхяновну Министром юстиции Республики Казахстан.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