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ea1e5" w14:textId="2eea1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Указ Президента Республики Казахстан от 29 марта 2002 года N 828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31 марта 2005 года N 1533. Утратил силу Указом Президента Республики Казахстан от 31 июля 2023 года № 290.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31.07.2023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2002 года N 828 "О некоторых вопросах кадровой политики в системе органов государственной власти" следующие дополнения и изменения: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должностей политических государственных служащих и руководящих работников государственных органов, назначаемых и утверждаемых Президентом Республики Казахстан или по согласованию с ним, избираемых по его представлению, утвержденном названным Указом: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"Председатели районных,    Президентом  Министром      Квалифика-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городских, приравненных                 юстиции        ционной колле-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ним судов и судьи этих                               гией юстиции"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"Председатели комитетов    Правитель-   министрами     Руководителем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                ством                       Администрации";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"Заместители председате-   Правитель-   председателями Руководителем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лей агентств таможенного   ством        агентств       Администрации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контроля, по чрезвычайным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ситуациям и по борьбе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экономической и корруп-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ционной преступностью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(финансовой полиции)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Председатели комитетов     Правительст- министрами     Руководителем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уголовно-исполнительной    вом                         Администра-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системы, регистрационной                               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службы,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имущества и приватизации,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комитетов правоохрани-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тельных органов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в строке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"Заместители председателей министрами   министрами    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комитетов уголовно-                                    Министром,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исполнительной системы,                                Руководителем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регистрационной службы,                                Администрации"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имущества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приватизации, комитетов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правоохранительных органов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"приватизации," дополнить словами "по организации правовой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помощи и оказанию юридических услуг населению, таможенного контроля,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государственному контролю и надзору в области чрезвычайных ситуаций,";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в строке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"Начальники департамен-    Генеральным  Генеральным    Руководителем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тов центрального           прокурором   прокурором     Администрации"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аппарата Генеральной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прокуратуры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после слова "аппарата" дополнить словами ", заместители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по правовой статистике и специальным учетам";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строку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"Заместители прокуроров    Генеральным  Генеральным    Руководителем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областей, городов Астаны,  прокурором   прокурором     Администра-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и заместители про-                              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куроров, приравненных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после строки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"Начальники областных,     Председа-    Председателем  Президентом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городов Астаны и Алматы    телем КНБ    КНБ            или по его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департаментов КНБ                                      поручению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Руководителем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Администрации";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дополнить строкой следующего содержания: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"Заместители директора     Председа-    Председателем  Руководителем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Пограничной службы КНБ,    телем КНБ    КНБ            Администрации";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начальники региональных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управлений Пограничной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службы КНБ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в строке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"Начальники департаментов  Министром    Министром      Руководителем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центрального аппарата      обороны      обороны        Администрации"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обороны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после слова "аппарата" дополнить словами ", главных инспекций,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центрального командного пункта, главных управлений";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дополнить строками следующего содержания: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"Заместители председателя  Министром    Министром     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начальников       обороны      обороны        Министром,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штабов                                                 Руководителем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Администрации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тыла Вооружен-   Министром    Министром     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ных Сил Республики         обороны      обороны        Министром,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                                             Руководителем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Администрации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Первые заместители         Министром    Министром     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главнокомандующих видами   обороны      обороны        Министром,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Вооруженных Сил, коман-                                Руководителем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дующих родами войск,                                   Администрации";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региональными командо-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ваниями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строке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"Начальники областных,     Министром    Министром      Президентом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городов Астаны, Алматы,    внутренних   внутренних     или по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транспорте управлений   дел          дел            поручению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(главных управлений)                                   Руководителем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внутренних дел                                         Администрации,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Министром"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"управлений (главных управлений)" заменить словом "департаментов";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строке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"Начальники департаментов  Министром    Министром     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центрального аппарата и    внутренних   внутренних     Министром,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Академии Министерства      дел          дел            Руководителем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внутренних дел                                         Администрации"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слова "и Академии" заменить словами ", Центра по координации борьбы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особо опасными преступлениями, Академии и командиры бригад (соединений)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внутренних войск";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в первой и четвертой графах строки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"Начальники департаментов  Председа-    Председателем 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центрального аппарата,     телем        Агентства по   Министром,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борьбе с экономической  Агентства    борьбе с       Руководи-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коррупционной преступ-   по борьбе    экономической  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ностью (финансовой         с экономи-   и коррупцион-  Администра-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полиции) областей,         ческой и     ной преступ-   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городов Астаны, Алматы,    коррупцион-  ностью (финан-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транспорте и Академии   ной прес-    совой полиции)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финансовой полиции         тупностью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Агентства Республики       (финансо-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по борьбе        вой поли-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экономической и          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коррупционной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преступностью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(финансовой полиции)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соответственно слова "на транспорте и", "Премьер-Министром,";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строки: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"Начальники департаментов  Председа-    Председателем 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центрального аппарата      телем        Агентства      Министром,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Агентства таможенного      Агентства    таможенного    Руководителем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контроля Республики        таможен-     контроля       Администрации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Казахстан, начальники  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департаментов таможенного 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контроля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городов Астаны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Начальники (директора)     Председа-    Председателем 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департаментов централь-    телем        Агентства по   Министром,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ного аппарата Агентства    Агентства по чрезвычайным   Руководителем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чрезвычайным ситуациям  чрезвычайным ситуациям      Администрации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ситуациям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Начальники областных,      Председа-    Председателем 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городов Астаны и Алматы    телем        Агентства по   Министром,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управлений по чрезвычай-   Агентства по чрезвычайным   Руководителем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ным ситуациям              чрезвычайным ситуациям      Администрации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Начальники главных управ-  Председа-    Председа-      Премьер-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лений (управлений) госу-   телем        телем          Министром,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дарственной противопо-     Агентства по Агентства по   Руководителем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жарной службы областей,    чрезвычайным чрезвычайным   Администрации"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городов Астаны и Алматы    ситуациям    ситуациям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"Начальники департаментов  Председа-    Председа-     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таможенного контроля       телем        телем          Министром,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областей, городов Астаны   Комитета     Комитета       Руководителем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Алматы Комитета          таможенного  таможенного    Администрации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таможенного контроля       контроля     контроля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Директора департаментов    Министром    Министром по  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центрального аппарата,     по чрезвы-   чрезвычайным   Министром,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начальники областных,      чайным       ситуациям      Руководителем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городов Астаны и Алматы    ситуациям                   Администрации";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департаментов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чрезвычайным ситуациям,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начальники управлений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государственному контролю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надзору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чрезвычайных ситуаций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областей, городов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Алматы Комитета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государственному контролю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надзору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чрезвычайных ситуаций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чрезвычайным ситуациям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строку: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"Начальники департамен-    Министром    Министром     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тов юстиции областей,      юстиции      юстиции        Министром,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городов Астаны и Алматы,                               Руководи-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начальники управлений                                  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уголовно-                                     Администрации";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областям, городу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Астане, городу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Алматинской области,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"Центр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судебной экспертизы"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"Директора департаментов   Министром    Министром     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центрального аппарата,     юстиции      юстиции        Министром,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начальники департаментов                               Руководителем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юстиции областей, городов                              Администрации";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Астаны и Алматы,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начальники управлений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центрального аппарата,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областям, городам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Астане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уголовно-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исполнительной системы,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"Центр судеб-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ной экспертизы" Минис-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терства юстиции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строку: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"Начальники управлений     Министром    Министром     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информации областей,       информации   информации     Министром,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городов Астаны и Алматы                                Руководителем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Администрации"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"Директора департаментов   акимами      акимами       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внутренней политики об-    областей,    областей,      Министром,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ластей, городов Астаны     городов      городов        Руководителем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Алматы                   Астаны       Астаны и       Администрации";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и Алматы    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порядке согласования, назначения на должность и освобождения от должности политических государственных служащих и иных руководящих должностных лиц центральных и местных государственных органов Республики Казахстан, утвержденном вышеназванным Указом: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"Управление организационно-контрольной работы и кадровой политики" заменить словами "Отдел кадровой политики";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2-1 и 2-2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"2-1. Подлежат предварительному изучению в отделах Социально-политическом и Кадровой политики Администрации Президента, если иное не будет решено Главой государства или Руководителем его Администрации, кандидатуры на должности председателей комитетов министерств: культуры, информации и спорта; здравоохранения; образования и науки.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2-2. Подлежат предварительному изучению в отделах Социально-экономического анализа и Кадровой политики Администрации Президента, если иное не будет решено Главой государства или Руководителем его Администрации, кандидатуры на должности председателей комитетов министерств: финансов; индустрии и торговли; сельского хозяйства; транспорта и коммуникаций; труда и социальной защиты населения; энергетики и минеральных ресурсов.";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первом абзаце после слова "службы" дополнить словами ", заместители Председателя Агентства по борьбе с экономической и коррупционной преступностью (финансовой полиции)" и слова "и Председателя Комитета национальной безопасности," заменить словами ", Председателя Комитета национальной безопасности и Председателя Агентства по борьбе с экономической и коррупционной преступностью (финансовой полиции),";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после слова "служб КНБ" дополнить словами ", заместителей Председателя Агентства по борьбе с экономической и коррупционной преступностью (финансовой полиции)"; слова "управлениями Государственно-правовым и Организационно-контрольной работы и кадровой политики" заменить словами "Отделом по вопросам правоохранительной и судебной систем и Отделом кадровой политики";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абзацах первом и седьмом слова "управлениях Государственно-правовом и Организационно-контрольной работы и кадровой политики", "Государственно-правовое управление совместно с Управлением организационно-контрольной работы и кадровой политики" заменить соответственно словами "Отделе по вопросам правоохранительной и судебной систем и Отделе кадровой политики", "Отдел по вопросам правоохранительной и судебной систем совместно с Отделом кадровой политики";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"и их заместителей"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после слов "председателей" и "аппарата" дополнить соответственно словами "и заместителей председателей" и ", Центра по координации борьбы с особо опасными преступлениями, командиров бригад (соединений) внутренних войск"; слова "ГУВД (УВД)" заменить словом "департаментов";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после слов "комитетов" и "начальников управлений" дополнить соответственно словами ", директоров департаментов центрального аппарата" и "центрального аппарата, по областям, городам Астане и Алматы"; слова "по областям, городу Астане, городу Алматы и Алматинской области"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"председателя и заместителей председателя, начальников департаментов таможенного контроля областей, городов Астаны и Алматы Комитета таможенного контроля Министерства финансов";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 слова "Председателя, его заместителей,", ", на транспорте"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абзацах первом и пятом слова "Управлении организационно-контрольной работы и кадровой политики", "Управлением организационно-контрольной работы и кадровой политики" заменить соответственно словами "Отделе кадровой политики", "Отделом кадровой политики";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после слова "Алматы," дополнить словами "заместителей директора Пограничной службы, начальников региональных управлений Пограничной службы,";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после слов "заместителей Министра обороны;", "командованиями", "аппарата" дополнить соответственно словами "заместителей председателя Комитета начальников штабов;", "и их первых заместителей, а также начальника тыла", ", начальников главных инспекций, центрального командного пункта, главных управлений";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"заместителей Министра по чрезвычайным ситуациям, председателей комитетов, заместителей председателя Комитета по государственному контролю и надзору в области чрезвычайных ситуаций, начальников областных, городов Астаны и Алматы департаментов по чрезвычайным ситуациям, начальников управлений по государственному контролю и надзору в области чрезвычайных ситуаций областей, городов Астаны и Алматы Комитета по государственному контролю и надзору в области чрезвычайных ситуаций Министерства по чрезвычайным ситуациям; председателей комитетов Министерства охраны окружающей среды.";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абзацах втором и третьем слова "Управлением организационно-контрольной работы и кадровой политики,", "Управление организационно-контрольной работы и кадровой политики, которое" заменить соответственно словами "Отделами Государственного контроля и организационной работы и Кадровой политики,", "Отдел кадровой политики, который";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9-1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"9-1. Подлежат предварительному изучению в отделах Социально-политическом и Кадровой политики Администрации Президента, если иное не будет решено Главой государства или Руководителем его Администрации, кандидатуры на должности директоров департаментов внутренней политики областей, городов Астаны и Алматы.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Итоги изучения представленных кандидатур Социально-политический отдел совместно с Отделом кадровой политики оформляет в виде заключения о возможности или невозможности дачи согласия, представляемого на рассмотрение Руководителю Администрации.";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 слова "Управлением организационно-контрольной работы и кадровой политики" заменить словами "Отделом кадровой политики".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привести свои акты в соответствие с настоящим Указом.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