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0f4" w14:textId="ebd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июня 2001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2005 года N 1530. Утратил силу Указом Президента Республики Казахстан от 5 мая 2018 года № 681, за исключением абзацев первого и второго пункта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ПОСТАНОВЛЯЮ: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"2007" заменить цифрами "2010";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Положении о специальной экономической зоне "Астана - новый город", утвержденном вышеназванным Указом, в пункте 1 цифры "1052,6" заменить цифрами "1566,3";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 к Положению о специальной экономической зоне "Астана - новый город" внести изменения согласно приложению к настоящему Указу.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Настоящий Указ вводится в действие со дня первого официального опубликования.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