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09e8" w14:textId="2960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кадровых вопросах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марта 2005 года N 1525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Тажина Марата Мухамбетказиевича первым заместителем Руководителя Администрации Президента Республики Казахстан,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Мухамеджанова Бауржана Алимовича заместителем Руководителя Администрации Президента Республики Казахстан,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Нигматулина Нурлана Зайруллаевича заместителем Руководителя Администрации Президента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