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4064" w14:textId="e8c4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2005 года N 1524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марта 2004 года N 1327 "О  штатной численности и структуре Администрации Президента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Администрации Президента Республики Казахстан, утвержденную названным Указом, изложить в новой редакции согласно приложению к настоящему Указу.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утвердить штатное расписание Администрации Президента Республики.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совместно с Агентством Республики Казахстан по делам государственной службы в десятидневный срок внести на рассмотрение Главе государства проекты актов Президента Республики Казахстан с целью приведения ранее изданных актов в 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4 марта 2005 года N 1524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Администрации Президента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и заместители Руководителя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государственного контроля и организационной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законодательства и правовой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 вопросам правоохранительной и судебной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 защите государственных секретов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финансов, бухгалтерского учета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Президента в Парламенте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Пресс-служба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Руководителя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Ситуационный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Социально-политический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представитель Президента на космодроме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внешней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системных исследований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