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a42bf" w14:textId="24a42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развитии космической деятельности в Республике Казахстан на 2005-2007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25 января 2005 года N 1513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000000"/>
          <w:sz w:val="28"/>
        </w:rPr>
        <w:t xml:space="preserve">
Подлежит опубликованию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"Собрании актов"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республиканской печати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концентрации научно-технического потенциала Республики Казахстан на приоритетных направлениях космической деятельности и усиления вклада космических технологий и техники в решение задач социально-экономического развития и безопасности страны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Указом Президента РК от 18.06.2009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829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Правительству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Указом Президента РК от 18.06.2009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829 </w:t>
      </w:r>
      <w:r>
        <w:rPr>
          <w:rFonts w:ascii="Times New Roman"/>
          <w:b w:val="false"/>
          <w:i w:val="false"/>
          <w:color w:val="ff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поставить в установленном законодательством Республики Казахстан порядке на утрату научно-техническую программу "Национальная система космического мониторинга Республики Казахстан на 2004-2006 годы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создать в установленном законодательством Республики Казахстан порядке </w:t>
      </w:r>
      <w:r>
        <w:rPr>
          <w:rFonts w:ascii="Times New Roman"/>
          <w:b w:val="false"/>
          <w:i w:val="false"/>
          <w:color w:val="000000"/>
          <w:sz w:val="28"/>
        </w:rPr>
        <w:t>акционерное общество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"Национальная компания "Казкосмос" (далее - АО "НК "Казкосмос") со стопроцентным участием государства в его уставном капитале;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определить основными направлениями деятельности АО "НК "Казкосмос":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разработке и реализации текущих, долгосрочных межотраслевых программ в сфере космической деятельности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высокоэффективных информационных и космических технологий, направленных на решение социально-экономических задач и обеспечение национальной безопасности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научно-исследовательских и опытно-конструкторских работ по созданию наукоемких космических технологий и техники;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использование пилотируемых космических полетов для выполнения фундаментальных и прикладных исследований на международной космической станции;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выполнении государственного заказа по обеспечению национальной безопасности, обороны, охраны окружающей среды, прогнозирования и мониторинга чрезвычайных ситуаций;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принять иные необходимые меры по реализации настоящего Указа. </w:t>
      </w:r>
    </w:p>
    <w:bookmarkEnd w:id="2"/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вступает в силу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января 2005 года N 1513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Государственная программа </w:t>
      </w:r>
      <w:r>
        <w:br/>
      </w:r>
      <w:r>
        <w:rPr>
          <w:rFonts w:ascii="Times New Roman"/>
          <w:b/>
          <w:i w:val="false"/>
          <w:color w:val="000000"/>
        </w:rPr>
        <w:t xml:space="preserve">
"Развитие космической деятельности в Республике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2005-2007 годы"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Программа утратила силу Указом Президента РК от 18.06.2009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№ 829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