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09bad" w14:textId="d009b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открытии Генерального консульства Республики Казахстан в городе Шанхай (Китайская Народная Республика)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января 2005 года N 1510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Открыть в городе Шанхай (Китайская Народная Республика) Генеральное консульство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принять необходимые меры, вытекающие из настоящего Указа.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