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f004" w14:textId="66cf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28 августа 2004 года N 1428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декабря 2004 года N 1506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2004 года N 1428 "Об утверждении Положения о Республиканской гвардии Республики Казахстан" (САПП Республики Казахстан, 2004 г., N 31, ст. 419)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Республиканской гвардии Республики Казахстан, утвержденном 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цифру "93" заменить цифрой "27".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