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183a" w14:textId="67d1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Айтимовой Б.С.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Республики Казахстан от 13 декабря 2004 года N 1499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Айтимову Бырганым Сариевну Министром образования и науки Республики Казахстан, освободив от должности Заместителя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