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fb09" w14:textId="d99f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декабря 2004 года N 1495.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изменения и дополнения в следующие указы Президента Республики Казахстан: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Указом Президента РК от 12.08.2011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декабря 2003 года N 1271 "Об утверждении Положения и структуры Национального Банка Республики Казахстан":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2 текста Указа цифры "3640" заменить цифрами "3580";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структуре Национального Банка Казахстана, утвержденной названным Указом: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разделе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строку, порядковый номер 9,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"9. Департамент по работе с наличными деньгами";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строку, порядковый номер 11,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"11. Департамент платежных систем";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строкой, порядковый номер 13-1,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"13-1. Управление учета монетарных операций";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разделе 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строку, порядковый номер 4,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строку, порядковый номер 6,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"6. Республиканское государственное предприятие на праве оперативного управления (казенное предприятие) "Центр обеспечения деятельности Национального Банка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изменением, внесенным Указом Президента РК от 12.08.2011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Агентству Республики Казахстан по регулированию и надзору финансового рынка и финансовых организаций и Национальному Банку Республики Казахстан принять необходимые меры, вытекающие из настоящего Указа.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Настоящий Указ вступает в силу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