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30b7" w14:textId="a4a3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 порядке эксперимента выборов акимов отдельных районов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декабря 2004 года N 1485.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 </w:t>
      </w:r>
      <w:r>
        <w:rPr>
          <w:rFonts w:ascii="Times New Roman"/>
          <w:b w:val="false"/>
          <w:i w:val="false"/>
          <w:color w:val="000000"/>
          <w:sz w:val="28"/>
        </w:rPr>
        <w:t>
 Конституции Республики Казахстан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23 января 2001 года "О местном государственном управлении в Республике Казахстан" 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в порядке эксперимента выборов акимов районов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Центральной избирательной комиссии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назначить, организовать и провести в порядке эксперимента в августе 2005 года выборы акимов районов в областях и городах Астаны и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акимами областей, городов Астаны и Алматы определить количество и перечень районов, где будут проведены предусмотренные настоящим Указом выборы.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разработку и внесение в Парламент Республики Казахстан в первом квартале 2005 года законопроектов, предусматривающих завершение процесса разграничения полномочий между уровнями государственного управления и совершенствования межбюджетных отношений;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акимами областей, городов Астаны и Алматы принять необходимые меры по организационному, материально-техническому и финансовому обеспечению указанных выборов.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2004 года N 1485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проведения в порядке эксперимента выборов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акимов районов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определяют условия и процедуры проведения в порядке эксперимента выборов акимов отдельных районов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Выборы акимов проводятся в соответствующих административно-территориальных единицах на основе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косвенного избирательного права </w:t>
      </w:r>
      <w:r>
        <w:rPr>
          <w:rFonts w:ascii="Times New Roman"/>
          <w:b w:val="false"/>
          <w:i w:val="false"/>
          <w:color w:val="000000"/>
          <w:sz w:val="28"/>
        </w:rPr>
        <w:t>
 при тайном голосовании. Косвенное избирательное право состоит в избрании указанных акимов выборщиками - гражданами Республики Казахстан, являющимися депутатами маслихатов.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 избирается сроком на четыре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Выборы акимов назначаются Центральной избирательной комиссией. Выборы акимов вместо выбывших назначаются областными, городов Астаны и Алматы избирательными комиссиями не позднее двух месяцев со дня досрочного прекращения полномочий акима.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Кандидаты в установленных настоящими Правилами пределах имеют равные права на участие в выборах.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Голосование при проведении выборов акимов является тайным, исключающим возможность какого бы то ни было контроля за волеизъявлением выборщиков.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Избирательная система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выборов акимов применяется следующая система подсчета голосов: избранным считается кандидат, набравший большее число голосов выборщиков, принявших участие в голосовании.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Избирательными органами, организующими подготовку и проведение выборов акимов, являются соответствующие территориальные избирательные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Соответствующая территориальная избирательная комиссия: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проведение выборов районных акимов;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регистрирует выдвинутых кандидатов в акимы, их доверенных лиц, выдает им соответствующие удостоверения;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текст бюллетеня для голосования;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готовит пункт для голосования, обеспечивает изготовление кабин и урн для голосования;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устанавливает результаты выборов акима, регистрирует избранного акима, передает протокол о результатах выборов вышестоящему акиму для назначения избранного акима;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проводит повторные выборы;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другие полномочия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Конституционным законом </w:t>
      </w:r>
      <w:r>
        <w:rPr>
          <w:rFonts w:ascii="Times New Roman"/>
          <w:b w:val="false"/>
          <w:i w:val="false"/>
          <w:color w:val="000000"/>
          <w:sz w:val="28"/>
        </w:rPr>
        <w:t>
 "О выборах в Республике Казахстан" и настоящими Правилами.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Выдвижение и регистрация кандидатов в акимы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Сообщение о дне выборов доводится соответствующей территориальной избирательной комиссией до сведения жителей соответствующей административно-территориальной единицы.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избрания акимом гражданин должен обладать активным избирательным правом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33 </w:t>
      </w:r>
      <w:r>
        <w:rPr>
          <w:rFonts w:ascii="Times New Roman"/>
          <w:b w:val="false"/>
          <w:i w:val="false"/>
          <w:color w:val="000000"/>
          <w:sz w:val="28"/>
        </w:rPr>
        <w:t>
 Конституции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Кандидатами в акимы могут быть граждане в возрасте не моложе 25 лет и проживающие на территории соответствующей области, города Астаны или Алматы, а также соответствующие требованиям, предъявляемым к ним как к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государственным служащим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Выдвижение кандидатов в акимы на альтернативной основе (то есть не менее двух кандидатов на должность акима) осуществляется акимом области, города Астаны или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Выдвижение кандидатов в акимы производится путем подачи в соответствующую территориальную избирательную комиссию представления акима области, города Астаны или Алматы и заявлений кандидатов о намерении баллотироваться кандидатом в акимы на территории соответствующей административно-территориальной единицы.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Выдвижение кандидатов начинается за сорок пять дней и заканчивается за тридцать дней до дня выборов.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случае, если все выдвинутые кандидаты до их регистрации сняли свои кандидатуры, соответствующая территориальная избирательная комиссия продлевает срок выдвижения кандидатов.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Соответствующая территориальная избирательная комиссия устанавливает соответствие кандидата предъявляемым к нему требованиям, о чем составляется соответствующий протокол.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Регистрация кандидатов осуществляется при наличии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представления акима области, города Астаны или Алматы о выдвижении соответствующих кандидатов на должность акима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заявлений о согласии баллотироваться кандидатами в акимы;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биографических данных о кандидате;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удостоверения личности гражданина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 регистрации кандидатов соответствующая территориальная избирательная комиссия составляет протокол.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Соответствующая территориальная избирательная комиссия: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позднее чем на четвертый день после регистрации кандидатов сообщает о регистрации с указанием фамилии, имени, отчества, года рождения, занимаемой должности, места работы (занятия) и жительства каждого кандидата, в зависимости от усмотрения кандидата сведений о его принадлежности к общественному объединению и национальной принадлежности через местные средства массовой информации или иным способом;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регистрации выдает кандидатам соответствующее удостоверение;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отказывает в регистрации или отменяет решение о регистрации кандидата в случае: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нарушения правил выдвижения кандидата;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использования преимуществ должностного или служебного положения кандидатом;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установления фактов проведения предвыборной агитации кандидатом до его регистрации избирательной комиссией;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установления фактов подкупа избирателей;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несоблюдения иных требований, предусмотренных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Отказ в регистрации кандидата или отмена решения о его регистрации могут быть в трехдневный срок обжалованы кандидатом в вышестоящую территориальную избирательную комиссию или суд. При этом вышестоящая территориальная избирательная комиссия или суд выносит по жалобе решение в пятидневный срок со дня подачи жалобы.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Регистрация кандидата начинается за сорок дней и заканчивается за двадцать пять дней до дня голосования.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Кандидат в период до регистрации и после нее может снять свою кандидатуру, обратившись с письменным заявлением об этом в соответствующую территориальную избирательную комиссию.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этих случаях соответствующая территориальная избирательная комиссия не производит регистрацию кандидата либо отменяет решение о регистрации кандидата.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выбытия всех кандидатов после окончания срока регистрации вопрос о продлении срока выборов решается областной, города Астаны или Алматы избирательной комиссией.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Предвыборная агитация и финансирование выборов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25. Предвыборная агитация начинается со дня регистрации всех кандидатов в соответствующей административно-территориальной единице и заканчивается в ноль часов по местному времени дня, предшествующего дню выборов.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Предвыборная агитация осуществляется: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путем проведения публичных предвыборных мероприятий (предвыборных собраний и встреч с выборщиками);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путем выпуска и (или) распространения печатных и иных агитационных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Запрещается проводить предвыборную агитацию, распространять любые агитационные предвыборные материалы государственным органам, а также их должностным лицам, членам избирательных комиссий.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предвыборной агитации, сопровождаемой предоставлением выборщикам бесплатно товаров, услуг, ценных бумаг, а также выплатой денег, за исключением бесплатной раздачи печатных, в том числе иллюстративных, материалов, а также значков, флагов и флажков, специально изготовленных для избирательной кампании.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Граждане, обладающие активным избирательным правом, вправе беспрепятственно агитировать за и против того или иного кандидата в соответствии с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С момента регистрации всех кандидатов по административно-территориальной единице в соответствующей территориальной избирательной комиссии и до окончания агитационной кампании кандидаты имеют право на агитацию и пропаганду своей предвыборной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Кандидаты вправе иметь доверенных лиц, которые помогают им в проведении избирательной кампании, ведут предвыборную агитацию, представляют интересы кандидатов в отношениях с государственными органами, организациями, общественными объединениями, избирательными комиссиями.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Кандидаты определяют доверенных лиц по своему усмотрению и сообщают о них для регистрации в соответствующую территориальную избирательную комиссию.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Территориальная избирательная комиссия после регистрации доверенных лиц выдает им соответствующие удостоверения.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Доверенное лицо не может быть членом какой бы то ни было избирательной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Доверенные лица действуют в пределах полномочий, предоставленных им кандидатом.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Доверенные лица утрачивают свой статус по завершении избирательной кампании или по личной инициативе, либо по решению кандидата.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В день выборов и предшествующий ему день любая предвыборная агитация запрещается.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Печатные агитационные материалы, ранее вывешенные вне помещений для голосования, могут сохраняться на прежних местах.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Проведение выборов акимов финансируется из средств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Предвыборная агитация кандидатов на выборах акимов может финансироваться из средств, образуемых в установленном настоящими Правилами порядке избирательных фондов.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Избирательный фонд кандидата в акимы образуют: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собственные средства кандидата, общая сумма которых не должна превышать установленный законодательством размер минимальной заработной платы более чем в пятьдесят раз;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добровольные пожертвования граждан и организаций Республики, общая сумма которых не должна превышать установленный законодательством размер минимальной заработной платы более чем в сто раз.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Выборы акимов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Голосование и определение итогов выборов акимов осуществляется в соответствии с избирательными процедурами, установленными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Конституционным законом </w:t>
      </w:r>
      <w:r>
        <w:rPr>
          <w:rFonts w:ascii="Times New Roman"/>
          <w:b w:val="false"/>
          <w:i w:val="false"/>
          <w:color w:val="000000"/>
          <w:sz w:val="28"/>
        </w:rPr>
        <w:t>
 "О выборах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Выборы акима проводятся на заседании выборщиков-депутатов маслихата.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Заседание правомочно, если на нем присутствует не менее двух третей от общего числа депутатов маслихата соответствующей административно-территориальной единицы.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Председательствующим на заседании выборщиков является председатель соответствующей территориальной избирательной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Документом, удостоверяющим факт проведения заседания выборщиков, является протокол заседания.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В помещении, где проводится заседание выборщиков, территориальной избирательной комиссией организуется пункт для голосования по выборам акима.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результате голосования несколько кандидатов набрали по сравнению с другими кандидатами одинаковое большее число голосов выборщиков, территориальная избирательная комиссия назначает повторное голосование по двум кандидатам, получившим наибольшее количество голосов. Повторное голосование проводится в тот же день.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выборах баллотировался один кандидат, он считается избранным, если за него проголосовало более пятидесяти процентов выборщиков, принявших участие в голосовании.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Заседание закрывается после оглашения председателем территориальной избирательной комиссии результатов голосования по выборам акима.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Территориальная избирательная комиссия по результатам голосования составляет протокол о результатах выборов. Об итогах выборов сообщается в местных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Если выборы были признаны недействительными, областная, города Астаны или Алматы избирательная комиссия принимает решение о проведении повторных выборов.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Повторные выборы проводятся не позднее чем в двухмесячный срок после первоначальных выборов. Избирательные мероприятия, осуществление которых предусмотрено при повторных выборах, проводятся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Конституционным законом </w:t>
      </w:r>
      <w:r>
        <w:rPr>
          <w:rFonts w:ascii="Times New Roman"/>
          <w:b w:val="false"/>
          <w:i w:val="false"/>
          <w:color w:val="000000"/>
          <w:sz w:val="28"/>
        </w:rPr>
        <w:t>
 "О выборах в Республике Казахстан" и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О проведении повторных выборов сообщается в местных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Кандидаты, допустившие нарушение настоящих Правил в первоначальных выборах, в повторных выборах участвовать не вправе.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6. Регистрация акимов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Районная (городская) избирательная комиссия в пятидневный срок со дня проведения выборов регистрирует избранного акима. Решение районной (городской) избирательной комиссии о регистрации избранного акима представляется вышестоящему акиму, который в течение суток назначает избранного акима.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Районная (городская) избирательная комиссия после регистрации избранного акима публикует в местных средствах массовой информации сообщение о регистрации с указанием фамилии, имени, отчества, года рождения, занимаемой должности, места работы (занятия) и жительства акима, в зависимости от усмотрения акима сведений о его принадлежности к общественному объединению и национальной принадлежности.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Соответствующая территориальная избирательная комиссия может признать выборы акимов недействительными в случае нарушения правил составления списков выборщиков, порядка голосования и подсчета голосов, определения результата выборов, других нарушений настоящих Правил, если эти действия не позволяют с достоверностью определить результаты волеизъявления выборщиков.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данное решение в течение десяти дней со дня его принятия может быть обжаловано кандидатами в суд.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7. Прекращение полномочий и освобождение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должности акимов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Полномочия акима прекращаются досрочно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его выезда на постоянное место жительства за пределы соответствующей области, города Астаны или Алматы, акимом района в которой (котором) он является;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вступления в законную силу решения суда о признании его недееспособным, безвестно отсутствующим или умершим;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вступления в отношении его в законную силу обвинительного приговора суда;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утраты им гражданства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его смерти;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подачи им личного заявления об отставке.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Прекращение полномочий акима по основаниям, указанным в подпунктах 1) - 5) пункта 55, происходит с момента наступления указанных в них случаев и оформляется решением соответствующего вышестоящего акима.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Полномочия акима прекращаются по основанию, указанному в подпункте 6) пункта 55, решением соответствующего вышестоящего акима не позднее месяца после подачи заявления об отставке. В случае отказа в отставке аким должен продолжать исполнение служебных полномочий и имеет право на увольнение в порядке, предусмотренном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Аким может быть досрочно освобожден от занимаемой должности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нарушения им в своей деятельности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, законов Республики Казахстан, актов Президента и Правительства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ненадлежащего исполнения им своих обязанностей;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его длительной (свыше трех месяцев подряд или шести месяцев в течение календарного года) нетрудоспособности.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По основаниям, указанным в пункте 57, аким освобождается от занимаемой должности решением вышестоящего акима при наличии предварительного заключения прокурора района (города) и при последующем получении согласия не менее двух третей от общего числа депутатов соответствующего районного (городского) маслихата.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Контроль за исполнением настоящих Правил, обеспечение их единообразного применения осуществляются 
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комиссией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урегулированные настоящими Правилами вопросы решаются актами  
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