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b88b" w14:textId="d7bb8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31 марта 2004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декабря 2004 года N 1478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подпунктом 1) пункта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17-1 </w:t>
      </w:r>
      <w:r>
        <w:rPr>
          <w:rFonts w:ascii="Times New Roman"/>
          <w:b w:val="false"/>
          <w:i w:val="false"/>
          <w:color w:val="000000"/>
          <w:sz w:val="28"/>
        </w:rPr>
        <w:t>
 Конституционного закона Республики Казахстан от 26 декабря 1995 года "О Президенте Республики Казахстан" 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31 марта 2004 года N 1327 "О штатной численности и структуре Администрации Президента Республики Казахстан" (САПП Республики Казахстан, 2004 г., N 15, ст. 184)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структуре Администрации Президента Республики Казахстан, утвержденной названным Указом, строку: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"Представительство Президента в Парламенте"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"Представитель Президента в Сенате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Представитель Президента в Мажилисе Парламента".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