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0785" w14:textId="e110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20 марта 1999 года N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ноября 2004 года N 1475.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марта 1999 года N 88 "О Совете Безопасности Республики Казахстан"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Безопасности Республики Казахстан Мухамеджанова Урала Байгунсовича - Председателя Мажилиса Парламента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Совета Безопасности Республики Казахстан: Марченко Г.А., Туякбая Ж.А.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