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6c4f7" w14:textId="376c4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дальнейшем совершенствовании системы защиты конституционных прав и свобод человека и гражданина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ноября 2004 года N 1474. Утратил силу указом Президента Республики Казахстан от 30 июня 2022 года № 948.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30.06.2022 </w:t>
      </w:r>
      <w:r>
        <w:rPr>
          <w:rFonts w:ascii="Times New Roman"/>
          <w:b w:val="false"/>
          <w:i w:val="false"/>
          <w:color w:val="ff0000"/>
          <w:sz w:val="28"/>
        </w:rPr>
        <w:t>№ 948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сентября 2002 года N 947 "Об учреждении должности Уполномоченного по правам человека" (САПП Республики Казахстан, 2002 г., N 30, ст. 328) следующие дополнения и изменение: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об Уполномоченном по правам человека, утвержденном названным Указом: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2-1), 2-2), 2-3) и 2-4)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"2-1) с целью защиты нарушенных прав и свобод человека и гражданина принимать участие в судебном рассмотрении дела в установленном законодательством Республики Казахстан порядке;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2-2) в установленном законодательством Республики Казахстан порядке обращаться в суд или прокуратуру с ходатайством о проверке вступившего в законную силу решения, приговора суда, определения или постановления суда;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2-3) по результатам рассмотрения жалоб граждан Республики Казахстан, иностранных граждан и лиц без гражданства, а также при получении иным путем информации о нарушениях их прав и свобод обращаться к палатам Парламента с предложением провести по этим вопросам парламентские слушания;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2-4) принимать участие в работе международных организаций по правам человека, других неправительственных правозащитных организаций;";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обращаться к уполномоченным государственным органам или должностным лицам с ходатайством о возбуждении дисциплинарного или административного производства либо уголовного дела в отношении должностного лица, нарушившего права и свободы человека и гражданина, а также о принятии мер к возмещению материального или морального ущерба;".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вступает в силу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