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39edd" w14:textId="e839e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Национальной комиссии по вопросам демократии и гражданского общества при Президенте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 ноября 2004 года N 1467. Утратил силу Указом Президента РК от 20 марта 2006 года N 68 (вводится в действие со дня опубликования)</w:t>
      </w:r>
    </w:p>
    <w:p>
      <w:pPr>
        <w:spacing w:after="0"/>
        <w:ind w:left="0"/>
        <w:jc w:val="both"/>
      </w:pPr>
      <w:bookmarkStart w:name="z14" w:id="0"/>
      <w:r>
        <w:rPr>
          <w:rFonts w:ascii="Times New Roman"/>
          <w:b w:val="false"/>
          <w:i w:val="false"/>
          <w:color w:val="000000"/>
          <w:sz w:val="28"/>
        </w:rPr>
        <w:t>
      В целях углубления общенационального диалога по важнейшим вопросам политического развития Казахстана в соответствии с подпунктом 20)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44 </w:t>
      </w:r>
      <w:r>
        <w:rPr>
          <w:rFonts w:ascii="Times New Roman"/>
          <w:b w:val="false"/>
          <w:i w:val="false"/>
          <w:color w:val="000000"/>
          <w:sz w:val="28"/>
        </w:rPr>
        <w:t xml:space="preserve"> Конституции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ПОСТАНОВЛЯЮ: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Национальную комиссию по вопросам демократии и гражданского общества как консультативно-совещательный орган при Президенте Республики Казахстан.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прилагаемые: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положение о Национальной комиссии по вопросам демократии и гражданского общества при Президенте Республики Казахстан;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персональный состав Национальной комиссии по вопросам демократии и гражданского общества при Президенте Республики Казахстан.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Указ вступает в силу со дня опубликования.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Указом Президента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 ноября 2004 года N 1467      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о Национальной комиссии по вопросам демократии </w:t>
      </w:r>
      <w:r>
        <w:br/>
      </w:r>
      <w:r>
        <w:rPr>
          <w:rFonts w:ascii="Times New Roman"/>
          <w:b/>
          <w:i w:val="false"/>
          <w:color w:val="000000"/>
        </w:rPr>
        <w:t xml:space="preserve">
и гражданского общества при Президенте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</w:t>
      </w:r>
    </w:p>
    <w:bookmarkStart w:name="z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1. Общие положения 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Национальная комиссия по вопросам демократии и гражданского общества (далее - Национальная комиссия) является консультативно-совещательным органом при Президенте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Главными целями деятельности Национальной комиссии являются выработка мер, направленных на совершенствование политической системы, и определение первостепенных задач по дальнейшей демократизации гражданского общества.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Национальная комиссия осуществляет свою деятельность в соответствии с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Конституцией </w:t>
      </w:r>
      <w:r>
        <w:rPr>
          <w:rFonts w:ascii="Times New Roman"/>
          <w:b w:val="false"/>
          <w:i w:val="false"/>
          <w:color w:val="000000"/>
          <w:sz w:val="28"/>
        </w:rPr>
        <w:t xml:space="preserve"> и законами Республики Казахстан, актами Президента Республики Казахстан, а также настоящим положением. </w:t>
      </w:r>
    </w:p>
    <w:bookmarkStart w:name="z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 Права Национальной комиссии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Национальная комиссия имеет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вносить на рассмотрение Президенту Республики Казахстан проекты законодательных и иных нормативных правовых актов, а также рекомендации по вопросам, связанным с дальнейшей демократизацией и развитием гражданского общества, совершенствованием политической системы Казахстана;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проводить с государственными органами консультации;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запрашивать и получать от центральных и местных государственных органов и иных организаций необходимые документы и иные материалы;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изучать и анализировать вышеназванные проблемы;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привлекать в установленном порядке для осуществления отдельных работ специалистов, ученых и независимых экспертов;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создавать рабочие группы для выработки предложений по отдельным вопросам, входящим в компетенцию Национальной комиссии;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направлять статистические, аналитические, методические и иные информационные материалы для рассмотрения в государственные органы и общественные объединения;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контроль за ходом выполнения принятых рекомендаций. </w:t>
      </w:r>
    </w:p>
    <w:bookmarkStart w:name="z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3. Состав Национальной комиссии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 Национальная комиссия формируется Указом Главы государства в составе председателя Национальной комиссии и ее членов, за исключением случая, предусмотренного пунктом 8 настоящего положения.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Национальную комиссию возглавляет председатель, назначаемый Президентом Республики Казахстан. Председатель регулярно представляет Главе государства информацию о работе Национальной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заседаниях Национальной комиссии может председательствовать Президент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Председатель: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общее руководство деятельностью Национальной комиссии;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определяет место и время проведения заседаний Национальной комиссии;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председательствует на заседаниях Национальной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В состав Национальной комиссии входят руководители политических партий, по два депутата от обеих палат Парламента Республики Казахстан и по два представителя от Администрации Президента Республики Казахстан и Правительства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необходимости председатель Национальной комиссии вправе с согласия членов Национальной комиссии принимать решение о введении в ее состав в качестве дополнительных членов представителей политических партий.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В соответствии с решением председательствующего на основании предложений членов Национальной комиссии на ее заседание по повестке дня могут быть приглашены представители государственных органов и негосударственных организаций, не входящие в состав Национальной комиссии, а также специалисты, ученые и независимые эксперты. </w:t>
      </w:r>
    </w:p>
    <w:bookmarkStart w:name="z1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4. Порядок работы Национальной комиссии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10. Работа Национальной комиссии осуществляется путем проведения заседаний, которые проводятся по мере необходимости, но не реже одного раза в квартал.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Заседание Национальной комиссии является правомочным, если на нем присутствует не менее половины от общего числа членов Национальной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Решения Национальной комиссии принимаются на заседании простым большинством от общего числа членов Национальной комиссии, присутствующих на данном заседании. В случае равенства голосов по обсуждаемому вопросу голос председательствующего является решающим.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несогласия с принятым решением член или члены Национальной комиссии вправе выразить свое особое мнение.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Решения Национальной комиссии носят рекомендательный характер.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Председатель на заседании: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информирует о повестке дня и порядке работы заседания Национальной комиссии;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ведение заседания в соответствии с настоящим положением;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предоставляет в порядке поступления предложений слово для выступления, а в необходимых случаях может изменить очередность выступлений с объявлением мотивов такого изменения.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Участники заседаний и приглашенные выступают после предоставления им слова председательствующим.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Национальная комиссия вправе принимать регламент, регулирующий организационные вопросы работы Комиссии, не предусмотренные настоящим положением. </w:t>
      </w:r>
    </w:p>
    <w:bookmarkStart w:name="z1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5. Подготовка заседаний Национальной комиссии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16. Рабочим органом, осуществляющим информационно-аналитическое и организационное обеспечение деятельности Национальной комиссии, является Администрация Президента.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Рабочий орган Национальной комиссии: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разработку проекта плана работы Национальной комиссии;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формирует проект повестки дня заседаний на основе предложений членов Национальной комиссии и ранее принятых ею решений;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подготовку материалов к заседаниям Национальной комиссии;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оповещает членов Национальной комиссии о месте, времени проведения и повестке дня очередного заседания Национальной комиссии и своевременно обеспечивает их необходимыми материалами;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направляет рекомендации Национальной комиссии для рассмотрения в государственные органы.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При рассмотрении вопроса об утверждении повестки дня заседания Национальной комиссии каждый из ее членов вправе вносить предложения по включению дополнительных вопросов в повестку дня заседания.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Члены Национальной комиссии вправе: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вносить предложения по плану работы Национальной комиссии, повестке дня заседаний и порядку обсуждения вопросов;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участвовать в подготовке материалов к заседаниям Национальной комиссии и проектов ее решений;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принимать участие в обсуждении вопросов, рассматриваемых Национальной комиссией.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Члены Национальной комиссии не вправе делегировать свои полномочия другим лицам. </w:t>
      </w:r>
    </w:p>
    <w:bookmarkStart w:name="z1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6. Контроль за исполнением решений Национальной комиссии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20. Контроль за исполнением решений Национальной комиссии осуществляется Администрацией Президента Республики Казахстан. Председатель Национальной комиссии обязан регулярно информировать членов Национальной комиссии о ходе реализации принятых решений. </w:t>
      </w:r>
    </w:p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Указом Президента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 ноября 2004 года N 1467     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</w:t>
      </w:r>
      <w:r>
        <w:br/>
      </w:r>
      <w:r>
        <w:rPr>
          <w:rFonts w:ascii="Times New Roman"/>
          <w:b/>
          <w:i w:val="false"/>
          <w:color w:val="000000"/>
        </w:rPr>
        <w:t xml:space="preserve">
Национальной комиссии по вопросам демократии и гражданского </w:t>
      </w:r>
      <w:r>
        <w:br/>
      </w:r>
      <w:r>
        <w:rPr>
          <w:rFonts w:ascii="Times New Roman"/>
          <w:b/>
          <w:i w:val="false"/>
          <w:color w:val="000000"/>
        </w:rPr>
        <w:t xml:space="preserve">
общества при Президенте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Утемуратов Булат Джамитович          -  Секретарь Совета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Безопасности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Казахстан, председатель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члены Национальной комиссии: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Абдильдин Серикболсын Абдильдаевич   -  председатель Центрального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комитета Коммунистической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партии Казахстана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Абдрахманов Серик                    -  депутат Мажилиса Парламента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Байменов Алихан Мухамедьевич         -  сопредседатель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Демократической партии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Казахстана "Ак жол"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Башмаков Анатолий Афанасьевич        -  депутат Сената Парламента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Джаганова Алтыншаш Каиржановна       -  председатель Партии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"Руханият"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Ермегияев Амангельды Динович         -  заместитель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Республиканской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политической партии "Отан"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Жумабеков Оналсын Исламович          -  Министр юстиции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Имашев Берик Мажитович               -  заместитель Секретаря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Совета Безопасности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Калиев Гани Алимович                 -  председатель Казахстанской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социал-демократической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партии "Ауыл"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Касымов Гани Есенкельдыулы           -  председатель Партии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патриотов Казахстана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Кекилбаев Абиш                       -  депутат Сената Парламента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Кожахметов Асылбек Базарбаевич       -  председатель Народной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партии "Демократический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выбор Казахстана"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Косарев Владислав Борисович          - 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Коммунистической народной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партии Казахстана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Косубаев Есетжан Муратович           -  Министр культуры,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информации и спорта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Мадинов Ромин Ризович                -  председатель Аграрной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партии Казахстана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Назарбаева Дарига Нурсултановна      - 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Республиканской партии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"Асар"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Нарикбаев Максут Султанович          - 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Демократической партии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Казахстана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Перуашев Азат Турлыбекулы            -  первый секретарь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Центрального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Гражданской партии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Казахстана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Трошихин Михаил Васильевич           -  депутат Мажилиса Парламента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