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5b7" w14:textId="562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2004 года N 1449.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актов" 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печати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административной реформы, направленной на дальнейшее упорядочение и повышение эффективности системы государственного управления,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постановляю: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25.08.2014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Министерство по чрезвычайным ситуациям Республики Казахстан на базе упраздняемых Агентства Республики Казахстан по чрезвычайным ситуациям и Агентства Республики Казахстан по государственным материальным резервам.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культуры Республики Казахстан, Министерство информации Республики Казахстан и Агентство Республики Казахстан по туризму и спорту путем слияния в Министерство культуры, информации и спорта Республики Казахстан с передачей функций развития туризма Министерству индустрии и торговли Республики Казахстан, а в области государственной молодежной политики Министерству образования и науки Республики Казахстан;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индустрии и торговли Республики Казахстан с передачей его функций по непосредственной поддержке малого предпринимательства местным исполнительным органам, а также с передачей ему функций в области: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фармацевтической и медицинской промышленности Министерства здравоохранения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сельскохозяйственного машиностроения и промышленности Министерства сельского хозяйства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развития инноваций и проведения прикладных научных исследований, инновационного предпринимательства, формирования прикладных научно-технических программ Министерства образования и науки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энергетики и минеральных ресурсов Республики Казахстан с передачей его контрольно-надзорных функций по охране недр Министерству охраны окружающей среды Республики Казахстан, а функций по организации подготовки энергетических организаций к работе в осенне-зимний период (за исключением координации деятельности национальных компаний) местным исполнительным органам;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образования и науки Республики Казахстан путем присоединения к нему Аэрокосмического комитета Министерства транспорта и коммуникаций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Министерство финансов Республики Казахстан с передачей функций Комитета государственного имущества и приватизации Министерства финансов Республики Казахстан в области формирования государственной политики в сфере управления государственными активами в секторах экономики Министерству экономики и бюджетного планирования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Агентство Республики Казахстан по государственным закупкам путем присоединения к Министерству финансов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Агентство таможенного контроля Республики Казахстан путем присоединения к Министерству финансов Республики Казахстан;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Агентство Республики Казахстан по миграции и демографии путем присоединения к Министерству труда и социальной защиты населения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Агентство Республики Казахстан по регулированию естественных монополий и защите конкуренции путем преобразования в Агентство Республики Казахстан по регулированию естественных монополий с передачей его функций по защите конкуренции Министерству индустрии и торговли Республики Казахстан. 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государственному контролю и надзору в области чрезвычайных ситуаций Министерства по чрезвычайным ситуациям Республики Казахстан с соответствующими территориальными органами, сосредоточив в них контрольно-надзорные функции в области обеспечения промышленной безопасности, противопожарного надзора и надзора за выполнением мероприятий гражданской обороны;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государственным материальным резервам Министерства по чрезвычайным ситуациям Республики Казахстан;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информации и архивов Министерства культуры, информации и спорта Республики Казахстан;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делам спорта Министерства культуры, информации и спорта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защите конкуренции Министерства индустрии и торговли Республики Казахстан;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делам строительства и жилищно-коммунального хозяйства Министерства индустрии и торговли Республики Казахстан;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фармации Министерства здравоохранения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геологии и недропользования Министерства энергетики и минеральных ресурсов Республики Казахстан;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надзору и аттестации в сфере образования и науки Министерства образования и науки Республики Казахстан с передачей ему контрольно-надзорных и регулирующих функций министерства;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Аэрокосмического комитета Министерства образования и науки Республики Казахстан;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таможенного контроля Министерства финансов Республики Казахстан;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финансового контроля и государственных закупок Министерства финансов Республики Казахстан;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развития транспортной инфраструктуры Министерства транспорта и коммуникаций Республики Казахстан;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природоохранного контроля Министерства охраны окружающей среды Республики Казахстан;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миграции Министерства труда и социальной защиты населения Республики Казахстан;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контролю за качеством медицинских услуг Министерства здравоохранения Республики Казахстан с передачей ему функций министерства по осуществлению контроля за соблюдением стандартов в области здравоохранения;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управлению архивами и документацией реорганизуемого Министерства культуры Республики Казахстан;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поддержке малого бизнеса Министерства индустрии и торговли Республики Казахстан с передачей его функций центральному аппарату названного министерства;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делам строительства Министерства индустрии и торговли Республики Казахстан;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фармации, фармацевтической и медицинской промышленности Министерства здравоохранения Республики Казахстан;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геологии и охраны недр Министерства энергетики и минеральных ресурсов Республики Казахстан;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аттестационный комитет Министерства образования и науки Республики Казахстан;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финансового контроля Министерства финансов Республики Казахстан;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автомобильных дорог и строительства инфраструктурного комплекса Министерства транспорта и коммуникаций Республики Казахстан;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железнодорожного транспорта Министерства транспорта и коммуникаций Республики Казахстан;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делам Содружества Независимых Государств Министерства иностранных дел Республики Казахстан с передачей его функций центральному аппарату Министерства иностранных дел Республики Казахстан и определением специального заместителя министра по вопросам СНГ, ЕврАзЭС и ЕЭП;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упразднить территориальные подразделения реорганизуемого Министерства информации Республики Казахстан;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передачу функций регистрации актов гражданского состояния, документирования и регистрации граждан на Комитет регистрационной службы Министерства юстиции Республики Казахстан;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 1 декабря текущего года обеспечить внутреннюю реорганизацию министерств и их ведомств, в ходе которой предусмотреть поэтапное сокращение численности как местных, так и центральных органов власти и обеспечить перераспределение штатной численности реорганизуемых и упраздняемых государственных органов Республики Казахстан;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десятидневный срок утвердить унифицированную типовую структуру местных исполнительных органов и до конца текущего года обеспечить приведение структуры местных исполнительных органов в соответствие с типовой структурой местного государственного управления;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поэтапно привести структуру, функции и полномочия министерств и комитетов в соответствие с определенными настоящим Указом принципами государственного управления;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разработать и внести на рассмотрение Мажилиса Парламента Республики Казахстан проекты законов, вытекающие из требований настоящего Указа;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принять иные необходимые меры по реализации настоящего Указа.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Указом Президента РК от 14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536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"O структуре Правительства Республики Казахстан" внести следующие изменения и дополнения: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абзацы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культуры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информации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государственным материальным резервам";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миграции и демографии";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туризму и спорту";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государственным закупкам";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регулированию естественных монополий и защите конкуренции";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таможенного контроля Республики Казахстан"; 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новыми абзацами следующего содержания: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культуры, информации и спорта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по чрезвычайным ситуациям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регулированию естественных монополий". </w:t>
      </w:r>
    </w:p>
    <w:bookmarkStart w:name="z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51"/>
    <w:bookmarkStart w:name="z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