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3a4f7" w14:textId="963a4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юбилейной медали в ознаменование 60-летия со дня Победы в Великой Отечественной войне 1941-1945 годов</w:t>
      </w:r>
    </w:p>
    <w:p>
      <w:pPr>
        <w:spacing w:after="0"/>
        <w:ind w:left="0"/>
        <w:jc w:val="both"/>
      </w:pPr>
      <w:r>
        <w:rPr>
          <w:rFonts w:ascii="Times New Roman"/>
          <w:b w:val="false"/>
          <w:i w:val="false"/>
          <w:color w:val="000000"/>
          <w:sz w:val="28"/>
        </w:rPr>
        <w:t>Указ Президента Республики Казахстан от 14 сентября 2004 года N 1439.</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Подлежит опубликованию </w:t>
      </w:r>
    </w:p>
    <w:p>
      <w:pPr>
        <w:spacing w:after="0"/>
        <w:ind w:left="0"/>
        <w:jc w:val="both"/>
      </w:pPr>
      <w:r>
        <w:rPr>
          <w:rFonts w:ascii="Times New Roman"/>
          <w:b w:val="false"/>
          <w:i w:val="false"/>
          <w:color w:val="000000"/>
          <w:sz w:val="28"/>
        </w:rPr>
        <w:t xml:space="preserve">
                                                в "Собрании актов", </w:t>
      </w:r>
    </w:p>
    <w:p>
      <w:pPr>
        <w:spacing w:after="0"/>
        <w:ind w:left="0"/>
        <w:jc w:val="both"/>
      </w:pPr>
      <w:r>
        <w:rPr>
          <w:rFonts w:ascii="Times New Roman"/>
          <w:b w:val="false"/>
          <w:i w:val="false"/>
          <w:color w:val="000000"/>
          <w:sz w:val="28"/>
        </w:rPr>
        <w:t xml:space="preserve">
                                                республиканской и </w:t>
      </w:r>
    </w:p>
    <w:p>
      <w:pPr>
        <w:spacing w:after="0"/>
        <w:ind w:left="0"/>
        <w:jc w:val="both"/>
      </w:pPr>
      <w:r>
        <w:rPr>
          <w:rFonts w:ascii="Times New Roman"/>
          <w:b w:val="false"/>
          <w:i w:val="false"/>
          <w:color w:val="000000"/>
          <w:sz w:val="28"/>
        </w:rPr>
        <w:t xml:space="preserve">
                                                местной печати </w:t>
      </w:r>
    </w:p>
    <w:p>
      <w:pPr>
        <w:spacing w:after="0"/>
        <w:ind w:left="0"/>
        <w:jc w:val="both"/>
      </w:pPr>
      <w:r>
        <w:rPr>
          <w:rFonts w:ascii="Times New Roman"/>
          <w:b w:val="false"/>
          <w:i w:val="false"/>
          <w:color w:val="000000"/>
          <w:sz w:val="28"/>
        </w:rPr>
        <w:t xml:space="preserve">
      В ознаменование 60-летия со дня Победы в Великой Отечественной войне 1941-1945 годов, отдавая дань глубокого уважения подвигу, героизму и самоотверженности ветеранов войны и тружеников тыла, </w:t>
      </w:r>
    </w:p>
    <w:p>
      <w:pPr>
        <w:spacing w:after="0"/>
        <w:ind w:left="0"/>
        <w:jc w:val="both"/>
      </w:pPr>
      <w:r>
        <w:rPr>
          <w:rFonts w:ascii="Times New Roman"/>
          <w:b w:val="false"/>
          <w:i w:val="false"/>
          <w:color w:val="000000"/>
          <w:sz w:val="28"/>
        </w:rPr>
        <w:t xml:space="preserve">
      постановляю: </w:t>
      </w:r>
    </w:p>
    <w:bookmarkStart w:name="z1" w:id="0"/>
    <w:p>
      <w:pPr>
        <w:spacing w:after="0"/>
        <w:ind w:left="0"/>
        <w:jc w:val="both"/>
      </w:pPr>
      <w:r>
        <w:rPr>
          <w:rFonts w:ascii="Times New Roman"/>
          <w:b w:val="false"/>
          <w:i w:val="false"/>
          <w:color w:val="000000"/>
          <w:sz w:val="28"/>
        </w:rPr>
        <w:t xml:space="preserve">
      1. Учредить юбилейную медаль "1941-1945 жж. Улы Отан согысындагы Женiске 60 жыл". </w:t>
      </w:r>
    </w:p>
    <w:bookmarkEnd w:id="0"/>
    <w:bookmarkStart w:name="z2" w:id="1"/>
    <w:p>
      <w:pPr>
        <w:spacing w:after="0"/>
        <w:ind w:left="0"/>
        <w:jc w:val="both"/>
      </w:pPr>
      <w:r>
        <w:rPr>
          <w:rFonts w:ascii="Times New Roman"/>
          <w:b w:val="false"/>
          <w:i w:val="false"/>
          <w:color w:val="000000"/>
          <w:sz w:val="28"/>
        </w:rPr>
        <w:t xml:space="preserve">
      2. Утвердить прилагаемые: </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положение</w:t>
      </w:r>
      <w:r>
        <w:rPr>
          <w:rFonts w:ascii="Times New Roman"/>
          <w:b w:val="false"/>
          <w:i w:val="false"/>
          <w:color w:val="000000"/>
          <w:sz w:val="28"/>
        </w:rPr>
        <w:t xml:space="preserve"> о юбилейной медали "1941-1945 жж. Улы Отан согысындагы Женiске 60 жыл";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описание</w:t>
      </w:r>
      <w:r>
        <w:rPr>
          <w:rFonts w:ascii="Times New Roman"/>
          <w:b w:val="false"/>
          <w:i w:val="false"/>
          <w:color w:val="000000"/>
          <w:sz w:val="28"/>
        </w:rPr>
        <w:t xml:space="preserve"> юбилейной медали "1941-1945 жж. Улы Отан согысындагы Женiске 60 жыл". </w:t>
      </w:r>
    </w:p>
    <w:bookmarkStart w:name="z3" w:id="2"/>
    <w:p>
      <w:pPr>
        <w:spacing w:after="0"/>
        <w:ind w:left="0"/>
        <w:jc w:val="both"/>
      </w:pPr>
      <w:r>
        <w:rPr>
          <w:rFonts w:ascii="Times New Roman"/>
          <w:b w:val="false"/>
          <w:i w:val="false"/>
          <w:color w:val="000000"/>
          <w:sz w:val="28"/>
        </w:rPr>
        <w:t>
      3. Наградить юбилейной медалью "1941-1945 жж. Улы Отан согысындагы Женiске 60 жыл" ветеранов Великой Отечественной войны, тружеников тыла и иных лиц в соответствии с положением об этой медали.</w:t>
      </w:r>
    </w:p>
    <w:bookmarkEnd w:id="2"/>
    <w:bookmarkStart w:name="z4" w:id="3"/>
    <w:p>
      <w:pPr>
        <w:spacing w:after="0"/>
        <w:ind w:left="0"/>
        <w:jc w:val="both"/>
      </w:pPr>
      <w:r>
        <w:rPr>
          <w:rFonts w:ascii="Times New Roman"/>
          <w:b w:val="false"/>
          <w:i w:val="false"/>
          <w:color w:val="000000"/>
          <w:sz w:val="28"/>
        </w:rPr>
        <w:t xml:space="preserve">
      4. Настоящий Указ вступает в силу со дня опубликования. </w:t>
      </w:r>
    </w:p>
    <w:bookmarkEnd w:id="3"/>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2004 года N 1439</w:t>
            </w:r>
          </w:p>
        </w:tc>
      </w:tr>
    </w:tbl>
    <w:p>
      <w:pPr>
        <w:spacing w:after="0"/>
        <w:ind w:left="0"/>
        <w:jc w:val="left"/>
      </w:pPr>
      <w:r>
        <w:rPr>
          <w:rFonts w:ascii="Times New Roman"/>
          <w:b/>
          <w:i w:val="false"/>
          <w:color w:val="000000"/>
        </w:rPr>
        <w:t xml:space="preserve"> Положение</w:t>
      </w:r>
      <w:r>
        <w:br/>
      </w:r>
      <w:r>
        <w:rPr>
          <w:rFonts w:ascii="Times New Roman"/>
          <w:b/>
          <w:i w:val="false"/>
          <w:color w:val="000000"/>
        </w:rPr>
        <w:t>о юбилейной медали "1941-1945 жж. Улы Отан</w:t>
      </w:r>
      <w:r>
        <w:br/>
      </w:r>
      <w:r>
        <w:rPr>
          <w:rFonts w:ascii="Times New Roman"/>
          <w:b/>
          <w:i w:val="false"/>
          <w:color w:val="000000"/>
        </w:rPr>
        <w:t xml:space="preserve">согысындагы Женiске 60 жыл" </w:t>
      </w:r>
    </w:p>
    <w:p>
      <w:pPr>
        <w:spacing w:after="0"/>
        <w:ind w:left="0"/>
        <w:jc w:val="both"/>
      </w:pPr>
      <w:r>
        <w:rPr>
          <w:rFonts w:ascii="Times New Roman"/>
          <w:b w:val="false"/>
          <w:i w:val="false"/>
          <w:color w:val="000000"/>
          <w:sz w:val="28"/>
        </w:rPr>
        <w:t xml:space="preserve">
      1. Юбилейной медалью "1941-1945 жж. Улы Отан согысындагы Женiске 60 жыл" (далее - юбилейная медаль) награждаются: </w:t>
      </w:r>
    </w:p>
    <w:p>
      <w:pPr>
        <w:spacing w:after="0"/>
        <w:ind w:left="0"/>
        <w:jc w:val="both"/>
      </w:pPr>
      <w:r>
        <w:rPr>
          <w:rFonts w:ascii="Times New Roman"/>
          <w:b w:val="false"/>
          <w:i w:val="false"/>
          <w:color w:val="000000"/>
          <w:sz w:val="28"/>
        </w:rPr>
        <w:t xml:space="preserve">
      военнослужащие и лица вольнонаемного состава, принимавшие в рядах Вооруженных Сил СССР участие в боевых действиях на фронтах Великой Отечественной войны, партизаны и члены подпольных организаций, действовавших в период Великой Отечественной войны на временно оккупированных территориях СССР, военнослужащие и лица вольнонаемного состава, служившие в период Великой Отечественной войны в Вооруженных Силах СССР, лица, награжденные медалями "За победу над Германией в Великой Отечественной войне 1941-1945 гг.", "За победу над Японией", а также лица, имеющие удостоверение к медали "За победу над Германией в Великой Отечественной войне 1941-1945 гг." либо удостоверение участника войны; </w:t>
      </w:r>
    </w:p>
    <w:p>
      <w:pPr>
        <w:spacing w:after="0"/>
        <w:ind w:left="0"/>
        <w:jc w:val="both"/>
      </w:pPr>
      <w:r>
        <w:rPr>
          <w:rFonts w:ascii="Times New Roman"/>
          <w:b w:val="false"/>
          <w:i w:val="false"/>
          <w:color w:val="000000"/>
          <w:sz w:val="28"/>
        </w:rPr>
        <w:t xml:space="preserve">
      труженики тыла, награжденные за самоотверженный труд в годы Великой Отечественной войны орденами СССР, медалями "За доблестный труд в Великой Отечественной войне 1941-1945 гг.", "За трудовую доблесть", "За трудовое отличие", "За оборону Ленинграда", "За оборону Москвы", "За оборону Одессы", "За оборону Севастополя", "За оборону Сталинграда", "За оборону Киева", "За оборону Кавказа", "За оборону Советского Заполярья", а также лица, имеющие знак "Жителю блокадного Ленинграда" либо удостоверение к медали "За доблестный труд в Великой Отечественной войне 1941-1945 гг."; </w:t>
      </w:r>
    </w:p>
    <w:p>
      <w:pPr>
        <w:spacing w:after="0"/>
        <w:ind w:left="0"/>
        <w:jc w:val="both"/>
      </w:pPr>
      <w:r>
        <w:rPr>
          <w:rFonts w:ascii="Times New Roman"/>
          <w:b w:val="false"/>
          <w:i w:val="false"/>
          <w:color w:val="000000"/>
          <w:sz w:val="28"/>
        </w:rPr>
        <w:t xml:space="preserve">
      лица, проработавшие в период с 22 июня 1941 года по 9 мая 1945 года не менее шести месяцев, исключая период работы на временно оккупированных неприятелем территориях; </w:t>
      </w:r>
    </w:p>
    <w:p>
      <w:pPr>
        <w:spacing w:after="0"/>
        <w:ind w:left="0"/>
        <w:jc w:val="both"/>
      </w:pPr>
      <w:r>
        <w:rPr>
          <w:rFonts w:ascii="Times New Roman"/>
          <w:b w:val="false"/>
          <w:i w:val="false"/>
          <w:color w:val="000000"/>
          <w:sz w:val="28"/>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p>
      <w:pPr>
        <w:spacing w:after="0"/>
        <w:ind w:left="0"/>
        <w:jc w:val="both"/>
      </w:pPr>
      <w:r>
        <w:rPr>
          <w:rFonts w:ascii="Times New Roman"/>
          <w:b w:val="false"/>
          <w:i w:val="false"/>
          <w:color w:val="000000"/>
          <w:sz w:val="28"/>
        </w:rPr>
        <w:t xml:space="preserve">
      2. Составление и утверждение списков граждан, награждаемых юбилейной медалью, производятся в следующем порядке: </w:t>
      </w:r>
    </w:p>
    <w:p>
      <w:pPr>
        <w:spacing w:after="0"/>
        <w:ind w:left="0"/>
        <w:jc w:val="both"/>
      </w:pPr>
      <w:r>
        <w:rPr>
          <w:rFonts w:ascii="Times New Roman"/>
          <w:b w:val="false"/>
          <w:i w:val="false"/>
          <w:color w:val="000000"/>
          <w:sz w:val="28"/>
        </w:rPr>
        <w:t xml:space="preserve">
      списки составляются по </w:t>
      </w:r>
      <w:r>
        <w:rPr>
          <w:rFonts w:ascii="Times New Roman"/>
          <w:b w:val="false"/>
          <w:i w:val="false"/>
          <w:color w:val="000000"/>
          <w:sz w:val="28"/>
        </w:rPr>
        <w:t>форме N 1</w:t>
      </w:r>
      <w:r>
        <w:rPr>
          <w:rFonts w:ascii="Times New Roman"/>
          <w:b w:val="false"/>
          <w:i w:val="false"/>
          <w:color w:val="000000"/>
          <w:sz w:val="28"/>
        </w:rPr>
        <w:t xml:space="preserve"> (прилагается) на граждан из числа лиц, указанных в пункте 1 данного положения: </w:t>
      </w:r>
    </w:p>
    <w:p>
      <w:pPr>
        <w:spacing w:after="0"/>
        <w:ind w:left="0"/>
        <w:jc w:val="both"/>
      </w:pPr>
      <w:r>
        <w:rPr>
          <w:rFonts w:ascii="Times New Roman"/>
          <w:b w:val="false"/>
          <w:i w:val="false"/>
          <w:color w:val="000000"/>
          <w:sz w:val="28"/>
        </w:rPr>
        <w:t>
      центральными аппаратами Комитета национальной безопасности, Министерства внутренних дел, Министерства обороны, Республиканской гвардии, Службы охраны Президента - на лиц, состоящих на учете в этих органах;</w:t>
      </w:r>
    </w:p>
    <w:p>
      <w:pPr>
        <w:spacing w:after="0"/>
        <w:ind w:left="0"/>
        <w:jc w:val="both"/>
      </w:pPr>
      <w:r>
        <w:rPr>
          <w:rFonts w:ascii="Times New Roman"/>
          <w:b w:val="false"/>
          <w:i w:val="false"/>
          <w:color w:val="000000"/>
          <w:sz w:val="28"/>
        </w:rPr>
        <w:t xml:space="preserve">
      местными исполнительными органами - по месту жительства. </w:t>
      </w:r>
    </w:p>
    <w:p>
      <w:pPr>
        <w:spacing w:after="0"/>
        <w:ind w:left="0"/>
        <w:jc w:val="both"/>
      </w:pPr>
      <w:r>
        <w:rPr>
          <w:rFonts w:ascii="Times New Roman"/>
          <w:b w:val="false"/>
          <w:i w:val="false"/>
          <w:color w:val="000000"/>
          <w:sz w:val="28"/>
        </w:rPr>
        <w:t xml:space="preserve">
      Списки подписываются должностными лицами, ответственными за их составление, и утверждаются руководителями центральных государственных и местных исполнительных органов. </w:t>
      </w:r>
    </w:p>
    <w:p>
      <w:pPr>
        <w:spacing w:after="0"/>
        <w:ind w:left="0"/>
        <w:jc w:val="both"/>
      </w:pPr>
      <w:r>
        <w:rPr>
          <w:rFonts w:ascii="Times New Roman"/>
          <w:b w:val="false"/>
          <w:i w:val="false"/>
          <w:color w:val="000000"/>
          <w:sz w:val="28"/>
        </w:rPr>
        <w:t xml:space="preserve">
      Ответственность за правильность составления списков возлагается на руководителей этих органов. </w:t>
      </w:r>
    </w:p>
    <w:p>
      <w:pPr>
        <w:spacing w:after="0"/>
        <w:ind w:left="0"/>
        <w:jc w:val="both"/>
      </w:pPr>
      <w:r>
        <w:rPr>
          <w:rFonts w:ascii="Times New Roman"/>
          <w:b w:val="false"/>
          <w:i w:val="false"/>
          <w:color w:val="000000"/>
          <w:sz w:val="28"/>
        </w:rPr>
        <w:t xml:space="preserve">
      3. Вручение юбилейной медали "1941-1945 жж. Улы Отан согысындагы Женiске 60 жыл" производится от имени и по поручению Президента Республики Казахстан . Медаль вручается, как правило, по месту включения награждаемых в список. </w:t>
      </w:r>
    </w:p>
    <w:p>
      <w:pPr>
        <w:spacing w:after="0"/>
        <w:ind w:left="0"/>
        <w:jc w:val="both"/>
      </w:pPr>
      <w:r>
        <w:rPr>
          <w:rFonts w:ascii="Times New Roman"/>
          <w:b w:val="false"/>
          <w:i w:val="false"/>
          <w:color w:val="000000"/>
          <w:sz w:val="28"/>
        </w:rPr>
        <w:t xml:space="preserve">
      Вместе с медалью награжденному вручается удостоверение установленного образца. </w:t>
      </w:r>
    </w:p>
    <w:p>
      <w:pPr>
        <w:spacing w:after="0"/>
        <w:ind w:left="0"/>
        <w:jc w:val="both"/>
      </w:pPr>
      <w:r>
        <w:rPr>
          <w:rFonts w:ascii="Times New Roman"/>
          <w:b w:val="false"/>
          <w:i w:val="false"/>
          <w:color w:val="000000"/>
          <w:sz w:val="28"/>
        </w:rPr>
        <w:t xml:space="preserve">
      4. Юбилейная медаль "1941-1945 жж. Улы Отан согысындагы Женiске 60 жыл" носится на левой стороне груди и располагается после медали "50 лет Победы в Великой Отечественной войне 1941-1945 гг.". </w:t>
      </w:r>
    </w:p>
    <w:p>
      <w:pPr>
        <w:spacing w:after="0"/>
        <w:ind w:left="0"/>
        <w:jc w:val="both"/>
      </w:pPr>
      <w:r>
        <w:rPr>
          <w:rFonts w:ascii="Times New Roman"/>
          <w:b w:val="false"/>
          <w:i w:val="false"/>
          <w:color w:val="000000"/>
          <w:sz w:val="28"/>
        </w:rPr>
        <w:t xml:space="preserve">
      5. О вручении юбилейной медали в списке для награждения делается соответствующая запись. </w:t>
      </w:r>
    </w:p>
    <w:p>
      <w:pPr>
        <w:spacing w:after="0"/>
        <w:ind w:left="0"/>
        <w:jc w:val="both"/>
      </w:pPr>
      <w:r>
        <w:rPr>
          <w:rFonts w:ascii="Times New Roman"/>
          <w:b w:val="false"/>
          <w:i w:val="false"/>
          <w:color w:val="000000"/>
          <w:sz w:val="28"/>
        </w:rPr>
        <w:t xml:space="preserve">
      Неврученные медали и удостоверения к ним возвращаются в Орденскую кладовую </w:t>
      </w:r>
      <w:r>
        <w:rPr>
          <w:rFonts w:ascii="Times New Roman"/>
          <w:b w:val="false"/>
          <w:i w:val="false"/>
          <w:color w:val="000000"/>
          <w:sz w:val="28"/>
        </w:rPr>
        <w:t>Управления делами Президента</w:t>
      </w:r>
      <w:r>
        <w:rPr>
          <w:rFonts w:ascii="Times New Roman"/>
          <w:b w:val="false"/>
          <w:i w:val="false"/>
          <w:color w:val="000000"/>
          <w:sz w:val="28"/>
        </w:rPr>
        <w:t xml:space="preserve"> Республики Казахстан с указанием причин возврата, о чем делается соответствующая отметка в списках. </w:t>
      </w:r>
    </w:p>
    <w:p>
      <w:pPr>
        <w:spacing w:after="0"/>
        <w:ind w:left="0"/>
        <w:jc w:val="both"/>
      </w:pPr>
      <w:r>
        <w:rPr>
          <w:rFonts w:ascii="Times New Roman"/>
          <w:b w:val="false"/>
          <w:i w:val="false"/>
          <w:color w:val="000000"/>
          <w:sz w:val="28"/>
        </w:rPr>
        <w:t xml:space="preserve">
      По завершении вручения юбилейных медалей списки награжденных подлежат постоянному хранению в установленном порядке. </w:t>
      </w:r>
      <w:r>
        <w:rPr>
          <w:rFonts w:ascii="Times New Roman"/>
          <w:b w:val="false"/>
          <w:i w:val="false"/>
          <w:color w:val="000000"/>
          <w:sz w:val="28"/>
        </w:rPr>
        <w:t xml:space="preserve">N990090 </w:t>
      </w:r>
    </w:p>
    <w:p>
      <w:pPr>
        <w:spacing w:after="0"/>
        <w:ind w:left="0"/>
        <w:jc w:val="both"/>
      </w:pPr>
      <w:r>
        <w:rPr>
          <w:rFonts w:ascii="Times New Roman"/>
          <w:b w:val="false"/>
          <w:i w:val="false"/>
          <w:color w:val="000000"/>
          <w:sz w:val="28"/>
        </w:rPr>
        <w:t xml:space="preserve">
      Сведения о произведенных вручениях юбилейной медали по </w:t>
      </w:r>
      <w:r>
        <w:rPr>
          <w:rFonts w:ascii="Times New Roman"/>
          <w:b w:val="false"/>
          <w:i w:val="false"/>
          <w:color w:val="000000"/>
          <w:sz w:val="28"/>
        </w:rPr>
        <w:t>форме N 2</w:t>
      </w:r>
      <w:r>
        <w:rPr>
          <w:rFonts w:ascii="Times New Roman"/>
          <w:b w:val="false"/>
          <w:i w:val="false"/>
          <w:color w:val="000000"/>
          <w:sz w:val="28"/>
        </w:rPr>
        <w:t xml:space="preserve"> (прилагается) центральные государственные и местные исполнительные органы представляют в Управление делами Президента Республики Казахстан к 1 июля 2005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2004 года N 1439</w:t>
            </w:r>
          </w:p>
        </w:tc>
      </w:tr>
    </w:tbl>
    <w:p>
      <w:pPr>
        <w:spacing w:after="0"/>
        <w:ind w:left="0"/>
        <w:jc w:val="left"/>
      </w:pPr>
      <w:r>
        <w:rPr>
          <w:rFonts w:ascii="Times New Roman"/>
          <w:b/>
          <w:i w:val="false"/>
          <w:color w:val="000000"/>
        </w:rPr>
        <w:t xml:space="preserve"> Описание</w:t>
      </w:r>
      <w:r>
        <w:br/>
      </w:r>
      <w:r>
        <w:rPr>
          <w:rFonts w:ascii="Times New Roman"/>
          <w:b/>
          <w:i w:val="false"/>
          <w:color w:val="000000"/>
        </w:rPr>
        <w:t xml:space="preserve">юбилейной медали "1941-1945 жж. </w:t>
      </w:r>
      <w:r>
        <w:br/>
      </w:r>
      <w:r>
        <w:rPr>
          <w:rFonts w:ascii="Times New Roman"/>
          <w:b/>
          <w:i w:val="false"/>
          <w:color w:val="000000"/>
        </w:rPr>
        <w:t xml:space="preserve">Улы Отан согысындагы Женiске 60 жыл" </w:t>
      </w:r>
    </w:p>
    <w:p>
      <w:pPr>
        <w:spacing w:after="0"/>
        <w:ind w:left="0"/>
        <w:jc w:val="both"/>
      </w:pPr>
      <w:r>
        <w:rPr>
          <w:rFonts w:ascii="Times New Roman"/>
          <w:b w:val="false"/>
          <w:i w:val="false"/>
          <w:color w:val="000000"/>
          <w:sz w:val="28"/>
        </w:rPr>
        <w:t xml:space="preserve">
      Юбилейная медаль "1941-1945 жж. Улы Отан согысындагы Женiске 60 жыл" изготавливается из латуни, имеет форму круга диаметром 32 мм. На лицевой стороне медали вверху изображение ордена "Победа", внизу - цифры "1945-2005". </w:t>
      </w:r>
    </w:p>
    <w:p>
      <w:pPr>
        <w:spacing w:after="0"/>
        <w:ind w:left="0"/>
        <w:jc w:val="both"/>
      </w:pPr>
      <w:r>
        <w:rPr>
          <w:rFonts w:ascii="Times New Roman"/>
          <w:b w:val="false"/>
          <w:i w:val="false"/>
          <w:color w:val="000000"/>
          <w:sz w:val="28"/>
        </w:rPr>
        <w:t xml:space="preserve">
      На оборотной стороне медали в центре надпись "1941-1945 жж. Улы Отан согысындагы Женiске 60 жыл", по окружности - лавровые ветви. Края медали окаймлены бортиком. Все изображения, надписи и цифры на медали рельефные. </w:t>
      </w:r>
    </w:p>
    <w:p>
      <w:pPr>
        <w:spacing w:after="0"/>
        <w:ind w:left="0"/>
        <w:jc w:val="both"/>
      </w:pPr>
      <w:r>
        <w:rPr>
          <w:rFonts w:ascii="Times New Roman"/>
          <w:b w:val="false"/>
          <w:i w:val="false"/>
          <w:color w:val="000000"/>
          <w:sz w:val="28"/>
        </w:rPr>
        <w:t xml:space="preserve">
      Медаль при помощи ушка и кольца соединена с пятиугольной колодкой, обтянутой шелковой муаровой лентой красного цвета. Ширина ленты 24 мм. Вдоль краев ленты по пять полос: три черные и две оранжевые, каждая шириной 1 мм. Крайние черные полосы окаймлены оранжевыми полосами шириной 0,5 мм. </w:t>
      </w:r>
    </w:p>
    <w:p>
      <w:pPr>
        <w:spacing w:after="0"/>
        <w:ind w:left="0"/>
        <w:jc w:val="both"/>
      </w:pPr>
      <w:r>
        <w:rPr>
          <w:rFonts w:ascii="Times New Roman"/>
          <w:b w:val="false"/>
          <w:i w:val="false"/>
          <w:color w:val="000000"/>
          <w:sz w:val="28"/>
        </w:rPr>
        <w:t xml:space="preserve">
      Медаль с помощью булавки крепится к одежде.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положению о юбилейной медали</w:t>
            </w:r>
            <w:r>
              <w:br/>
            </w:r>
            <w:r>
              <w:rPr>
                <w:rFonts w:ascii="Times New Roman"/>
                <w:b w:val="false"/>
                <w:i w:val="false"/>
                <w:color w:val="000000"/>
                <w:sz w:val="20"/>
              </w:rPr>
              <w:t>"1941-1945 жж. Улы Отан</w:t>
            </w:r>
            <w:r>
              <w:br/>
            </w:r>
            <w:r>
              <w:rPr>
                <w:rFonts w:ascii="Times New Roman"/>
                <w:b w:val="false"/>
                <w:i w:val="false"/>
                <w:color w:val="000000"/>
                <w:sz w:val="20"/>
              </w:rPr>
              <w:t>согысындагы Женiске 60 жыл",</w:t>
            </w:r>
            <w:r>
              <w:br/>
            </w:r>
            <w:r>
              <w:rPr>
                <w:rFonts w:ascii="Times New Roman"/>
                <w:b w:val="false"/>
                <w:i w:val="false"/>
                <w:color w:val="000000"/>
                <w:sz w:val="20"/>
              </w:rPr>
              <w:t>утвержденному 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2004 года N 1439</w:t>
            </w:r>
            <w:r>
              <w:br/>
            </w:r>
            <w:r>
              <w:rPr>
                <w:rFonts w:ascii="Times New Roman"/>
                <w:b w:val="false"/>
                <w:i w:val="false"/>
                <w:color w:val="000000"/>
                <w:sz w:val="20"/>
              </w:rPr>
              <w:t>форма N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bl>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
                                    (руководитель государственного </w:t>
      </w:r>
    </w:p>
    <w:p>
      <w:pPr>
        <w:spacing w:after="0"/>
        <w:ind w:left="0"/>
        <w:jc w:val="both"/>
      </w:pPr>
      <w:r>
        <w:rPr>
          <w:rFonts w:ascii="Times New Roman"/>
          <w:b w:val="false"/>
          <w:i w:val="false"/>
          <w:color w:val="000000"/>
          <w:sz w:val="28"/>
        </w:rPr>
        <w:t xml:space="preserve">
                                       органа, подпись, печать) </w:t>
      </w:r>
    </w:p>
    <w:p>
      <w:pPr>
        <w:spacing w:after="0"/>
        <w:ind w:left="0"/>
        <w:jc w:val="both"/>
      </w:pPr>
      <w:r>
        <w:rPr>
          <w:rFonts w:ascii="Times New Roman"/>
          <w:b w:val="false"/>
          <w:i w:val="false"/>
          <w:color w:val="000000"/>
          <w:sz w:val="28"/>
        </w:rPr>
        <w:t xml:space="preserve">
      Список </w:t>
      </w:r>
    </w:p>
    <w:p>
      <w:pPr>
        <w:spacing w:after="0"/>
        <w:ind w:left="0"/>
        <w:jc w:val="both"/>
      </w:pPr>
      <w:r>
        <w:rPr>
          <w:rFonts w:ascii="Times New Roman"/>
          <w:b w:val="false"/>
          <w:i w:val="false"/>
          <w:color w:val="000000"/>
          <w:sz w:val="28"/>
        </w:rPr>
        <w:t xml:space="preserve">
      для награждения юбилейной медалью </w:t>
      </w:r>
    </w:p>
    <w:p>
      <w:pPr>
        <w:spacing w:after="0"/>
        <w:ind w:left="0"/>
        <w:jc w:val="both"/>
      </w:pPr>
      <w:r>
        <w:rPr>
          <w:rFonts w:ascii="Times New Roman"/>
          <w:b w:val="false"/>
          <w:i w:val="false"/>
          <w:color w:val="000000"/>
          <w:sz w:val="28"/>
        </w:rPr>
        <w:t xml:space="preserve">
      "1941-1945 жж. Улы Отан согысындагы Женiске 60 жыл", </w:t>
      </w:r>
    </w:p>
    <w:p>
      <w:pPr>
        <w:spacing w:after="0"/>
        <w:ind w:left="0"/>
        <w:jc w:val="both"/>
      </w:pPr>
      <w:r>
        <w:rPr>
          <w:rFonts w:ascii="Times New Roman"/>
          <w:b w:val="false"/>
          <w:i w:val="false"/>
          <w:color w:val="000000"/>
          <w:sz w:val="28"/>
        </w:rPr>
        <w:t xml:space="preserve">
      по </w:t>
      </w:r>
      <w:r>
        <w:rPr>
          <w:rFonts w:ascii="Times New Roman"/>
          <w:b/>
          <w:i w:val="false"/>
          <w:color w:val="000000"/>
          <w:sz w:val="28"/>
        </w:rPr>
        <w:t xml:space="preserve">_________________________ </w:t>
      </w:r>
    </w:p>
    <w:p>
      <w:pPr>
        <w:spacing w:after="0"/>
        <w:ind w:left="0"/>
        <w:jc w:val="both"/>
      </w:pPr>
      <w:r>
        <w:rPr>
          <w:rFonts w:ascii="Times New Roman"/>
          <w:b w:val="false"/>
          <w:i w:val="false"/>
          <w:color w:val="000000"/>
          <w:sz w:val="28"/>
        </w:rPr>
        <w:t xml:space="preserve">
      (наименование государственного органа)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N ! Фамилия, имя, отчество ! Домашний ! Основание    ! Дата </w:t>
      </w:r>
    </w:p>
    <w:p>
      <w:pPr>
        <w:spacing w:after="0"/>
        <w:ind w:left="0"/>
        <w:jc w:val="both"/>
      </w:pPr>
      <w:r>
        <w:rPr>
          <w:rFonts w:ascii="Times New Roman"/>
          <w:b w:val="false"/>
          <w:i w:val="false"/>
          <w:color w:val="000000"/>
          <w:sz w:val="28"/>
        </w:rPr>
        <w:t xml:space="preserve">
      п/п!                        ! адрес    ! для внесения ! вручения </w:t>
      </w:r>
    </w:p>
    <w:p>
      <w:pPr>
        <w:spacing w:after="0"/>
        <w:ind w:left="0"/>
        <w:jc w:val="both"/>
      </w:pPr>
      <w:r>
        <w:rPr>
          <w:rFonts w:ascii="Times New Roman"/>
          <w:b w:val="false"/>
          <w:i w:val="false"/>
          <w:color w:val="000000"/>
          <w:sz w:val="28"/>
        </w:rPr>
        <w:t xml:space="preserve">
         !                        !          ! в список     ! медали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ФИО, должность лица, </w:t>
      </w:r>
    </w:p>
    <w:p>
      <w:pPr>
        <w:spacing w:after="0"/>
        <w:ind w:left="0"/>
        <w:jc w:val="both"/>
      </w:pPr>
      <w:r>
        <w:rPr>
          <w:rFonts w:ascii="Times New Roman"/>
          <w:b w:val="false"/>
          <w:i w:val="false"/>
          <w:color w:val="000000"/>
          <w:sz w:val="28"/>
        </w:rPr>
        <w:t xml:space="preserve">
      ответственного </w:t>
      </w:r>
    </w:p>
    <w:p>
      <w:pPr>
        <w:spacing w:after="0"/>
        <w:ind w:left="0"/>
        <w:jc w:val="both"/>
      </w:pPr>
      <w:r>
        <w:rPr>
          <w:rFonts w:ascii="Times New Roman"/>
          <w:b w:val="false"/>
          <w:i w:val="false"/>
          <w:color w:val="000000"/>
          <w:sz w:val="28"/>
        </w:rPr>
        <w:t xml:space="preserve">
      за составление списка </w:t>
      </w:r>
    </w:p>
    <w:p>
      <w:pPr>
        <w:spacing w:after="0"/>
        <w:ind w:left="0"/>
        <w:jc w:val="both"/>
      </w:pPr>
      <w:r>
        <w:rPr>
          <w:rFonts w:ascii="Times New Roman"/>
          <w:b w:val="false"/>
          <w:i w:val="false"/>
          <w:color w:val="000000"/>
          <w:sz w:val="28"/>
        </w:rPr>
        <w:t xml:space="preserve">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положению о юбилейной медали</w:t>
            </w:r>
            <w:r>
              <w:br/>
            </w:r>
            <w:r>
              <w:rPr>
                <w:rFonts w:ascii="Times New Roman"/>
                <w:b w:val="false"/>
                <w:i w:val="false"/>
                <w:color w:val="000000"/>
                <w:sz w:val="20"/>
              </w:rPr>
              <w:t>"1941-1945 жж. Улы Отан</w:t>
            </w:r>
            <w:r>
              <w:br/>
            </w:r>
            <w:r>
              <w:rPr>
                <w:rFonts w:ascii="Times New Roman"/>
                <w:b w:val="false"/>
                <w:i w:val="false"/>
                <w:color w:val="000000"/>
                <w:sz w:val="20"/>
              </w:rPr>
              <w:t>согысындагы Женiске 60 жыл",</w:t>
            </w:r>
            <w:r>
              <w:br/>
            </w:r>
            <w:r>
              <w:rPr>
                <w:rFonts w:ascii="Times New Roman"/>
                <w:b w:val="false"/>
                <w:i w:val="false"/>
                <w:color w:val="000000"/>
                <w:sz w:val="20"/>
              </w:rPr>
              <w:t>утвержденному 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2004 года N 1439</w:t>
            </w:r>
            <w:r>
              <w:br/>
            </w:r>
            <w:r>
              <w:rPr>
                <w:rFonts w:ascii="Times New Roman"/>
                <w:b w:val="false"/>
                <w:i w:val="false"/>
                <w:color w:val="000000"/>
                <w:sz w:val="20"/>
              </w:rPr>
              <w:t>форма N 2</w:t>
            </w:r>
          </w:p>
        </w:tc>
      </w:tr>
    </w:tbl>
    <w:p>
      <w:pPr>
        <w:spacing w:after="0"/>
        <w:ind w:left="0"/>
        <w:jc w:val="both"/>
      </w:pPr>
      <w:r>
        <w:rPr>
          <w:rFonts w:ascii="Times New Roman"/>
          <w:b w:val="false"/>
          <w:i w:val="false"/>
          <w:color w:val="000000"/>
          <w:sz w:val="28"/>
        </w:rPr>
        <w:t xml:space="preserve">
      Отчет </w:t>
      </w:r>
    </w:p>
    <w:p>
      <w:pPr>
        <w:spacing w:after="0"/>
        <w:ind w:left="0"/>
        <w:jc w:val="both"/>
      </w:pPr>
      <w:r>
        <w:rPr>
          <w:rFonts w:ascii="Times New Roman"/>
          <w:b w:val="false"/>
          <w:i w:val="false"/>
          <w:color w:val="000000"/>
          <w:sz w:val="28"/>
        </w:rPr>
        <w:t xml:space="preserve">
      о вручении юбилейных медалей "1941-1945 жж. </w:t>
      </w:r>
    </w:p>
    <w:p>
      <w:pPr>
        <w:spacing w:after="0"/>
        <w:ind w:left="0"/>
        <w:jc w:val="both"/>
      </w:pPr>
      <w:r>
        <w:rPr>
          <w:rFonts w:ascii="Times New Roman"/>
          <w:b w:val="false"/>
          <w:i w:val="false"/>
          <w:color w:val="000000"/>
          <w:sz w:val="28"/>
        </w:rPr>
        <w:t xml:space="preserve">
      Улы Отан согысындагы Женiске 60 жыл" </w:t>
      </w:r>
    </w:p>
    <w:p>
      <w:pPr>
        <w:spacing w:after="0"/>
        <w:ind w:left="0"/>
        <w:jc w:val="both"/>
      </w:pPr>
      <w:r>
        <w:rPr>
          <w:rFonts w:ascii="Times New Roman"/>
          <w:b w:val="false"/>
          <w:i w:val="false"/>
          <w:color w:val="000000"/>
          <w:sz w:val="28"/>
        </w:rPr>
        <w:t xml:space="preserve">
      по </w:t>
      </w:r>
      <w:r>
        <w:rPr>
          <w:rFonts w:ascii="Times New Roman"/>
          <w:b/>
          <w:i w:val="false"/>
          <w:color w:val="000000"/>
          <w:sz w:val="28"/>
        </w:rPr>
        <w:t xml:space="preserve">____________________________ </w:t>
      </w:r>
    </w:p>
    <w:p>
      <w:pPr>
        <w:spacing w:after="0"/>
        <w:ind w:left="0"/>
        <w:jc w:val="both"/>
      </w:pPr>
      <w:r>
        <w:rPr>
          <w:rFonts w:ascii="Times New Roman"/>
          <w:b w:val="false"/>
          <w:i w:val="false"/>
          <w:color w:val="000000"/>
          <w:sz w:val="28"/>
        </w:rPr>
        <w:t xml:space="preserve">
      (наименование государственного органа)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Всего внесено  ! Всего вручено  !  Возвращено  !  Остаток </w:t>
      </w:r>
    </w:p>
    <w:p>
      <w:pPr>
        <w:spacing w:after="0"/>
        <w:ind w:left="0"/>
        <w:jc w:val="both"/>
      </w:pPr>
      <w:r>
        <w:rPr>
          <w:rFonts w:ascii="Times New Roman"/>
          <w:b w:val="false"/>
          <w:i w:val="false"/>
          <w:color w:val="000000"/>
          <w:sz w:val="28"/>
        </w:rPr>
        <w:t xml:space="preserve">
        в списки для   ! медалей и      !              ! </w:t>
      </w:r>
    </w:p>
    <w:p>
      <w:pPr>
        <w:spacing w:after="0"/>
        <w:ind w:left="0"/>
        <w:jc w:val="both"/>
      </w:pPr>
      <w:r>
        <w:rPr>
          <w:rFonts w:ascii="Times New Roman"/>
          <w:b w:val="false"/>
          <w:i w:val="false"/>
          <w:color w:val="000000"/>
          <w:sz w:val="28"/>
        </w:rPr>
        <w:t xml:space="preserve">
        награждения    ! удостоверений  !              ! </w:t>
      </w:r>
    </w:p>
    <w:p>
      <w:pPr>
        <w:spacing w:after="0"/>
        <w:ind w:left="0"/>
        <w:jc w:val="both"/>
      </w:pPr>
      <w:r>
        <w:rPr>
          <w:rFonts w:ascii="Times New Roman"/>
          <w:b w:val="false"/>
          <w:i w:val="false"/>
          <w:color w:val="000000"/>
          <w:sz w:val="28"/>
        </w:rPr>
        <w:t xml:space="preserve">
                       ! к ним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Руководитель государственного органа </w:t>
      </w:r>
    </w:p>
    <w:p>
      <w:pPr>
        <w:spacing w:after="0"/>
        <w:ind w:left="0"/>
        <w:jc w:val="both"/>
      </w:pPr>
      <w:r>
        <w:rPr>
          <w:rFonts w:ascii="Times New Roman"/>
          <w:b w:val="false"/>
          <w:i w:val="false"/>
          <w:color w:val="000000"/>
          <w:sz w:val="28"/>
        </w:rPr>
        <w:t xml:space="preserve">
      (подпись, печать)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