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e1e3" w14:textId="40be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21 апреля 2000 года N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августа 2004 года N 1425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Подлежит опубликованию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 "Собрании актов"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апреля 2000 года N 378 "О некоторых вопросах Управления делами Президента Республики Казахстан" (САПП Республики Казахстан, 2000 г., N 20, ст. 218; 2002 г., N 6, ст. 40; 2003 г., N 33, ст. 323; 2004 г., N 12, ст. 150) следующие дополнения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делами Президента Республики Казахстан, утвержденном вышеназванным Указом: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абзацем двенадцатым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"заключать соглашения и договоры с международными организациями и иностранными юридическими лицами, связанные с выполнением основной деятельности Управления делами Президента;";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Управление делами Президента возглавляет Управляющий делами Президента Республики Казахстан, который назначается на должность, освобождается от должности Президентом Республики Казахстан и работает под его непосредственным руководством.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Управляющий делами Президента имеет заместителей, которые назначаются на должность и освобождаются от должности Главой государства по представлению Управляющего делами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Управляющего делами Президента его обязанности исполняет один из заместителей, определяемый Управляющим делами Президента.";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представляет на утверждение Главе государства Положение об Управлении делами Президента Республики Казахстан, вносит предложения по структуре и штатной численности Управления делами Президента;";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издает приказы, утверждает инструкции и правила, визирует проекты нормативных правовых актов, разрабатываемые Управлением делами Президента;";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визирует в соответствии со своими полномочиями проекты нормативных правовых актов, вносимые на согласование соответствующими государственными органами;";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утверждает штатное расписание Управления делами Президента и его ведомств, вносит в него изменения в пределах утвержденной штатной численности;".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