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a7db" w14:textId="703a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специального государственного архива Агентства Республики Казахстан по борьбе с экономической и коррупционной преступностью (финансовой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августа 2004 года N 1417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декабря 1998 года "О национальном архивном фонде и архивах" и в целях обеспечения национальной безопасности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специальный государственный архив Агентства Республики Казахстан по борьбе с экономической и коррупционной преступностью (финансовой полиции).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