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e4d9" w14:textId="1f5e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Сарсенбайулы А. Министром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июля 2004 года N 1406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Сарсенбайулы Алтынбека Министром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