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4cd1" w14:textId="b954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Сагиндикова Е.Н. Акимом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июля 2004 года N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Сагиндикова Елеусина Наурызбаевича Акимом Актюбинской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