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084f" w14:textId="6c30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Президента Республики Казахстан от 5 марта 1993 года N 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2004 года N 1399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1993 года N 1134 "Об учреждении стипендии Президента Республики Казахстан" (САПП Республики Казахстан, 1993 г., N 6, ст. 76)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"50" заменить цифрами "80".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