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554a" w14:textId="5d55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Конвенции о привилегиях и иммунитетах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2004 года N 1394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Конвенции о привилегиях и иммунитетах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Конвенцию о привилегиях и иммунитетах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(Прим. РЦПИ: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P040646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