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3aea" w14:textId="731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 формировании и использовании Национального фонда Республики Казахстан за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2004 года N 1381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января 2001 года N 543 "О некоторых вопросах Национального фонда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Отчет о формировании и использовании Национального фонда Республики Казахстан за 2003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до 20 июня 2004 года обеспечить опубликование информации об Отчете о формировании и иcпользовании Национального фонда Республики Казахстан за 2003 год и результатах проведения внешнего аудита.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РЦПИ. Отчет о формировании и использовании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Национального фонда   Республики Казахстан 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 данному Указу не прилагался)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