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cde7" w14:textId="75fc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Жексембина Б.Б. Акимом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мая 2004 года N 1366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Жексембина Борибая Бикожаевича Акимом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