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5331" w14:textId="d525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Есимова А.С.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мая 2004 года N 1364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Есимова Ахметжана Смагуловича заместителем Премьер-Министра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