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87bb" w14:textId="9eb8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мая 2004 года N 1362.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 от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Правительству Республики Казахстан привести свои акты в соответствие с настоящим Указом.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Указа возложить на Администрацию Президента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