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ae32" w14:textId="01aa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судей областных и приравненных к ним судов, а также председателей и судей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2004 года N 1345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 2,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2, 3,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4), 6), 7) пункта 1, пунктом 2, подпунктом 2)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Назначить на должность судьи: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Акмолинского            Токсанбаева Кайрата Ботаевича;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   Абдильдина Ерлана Аукеновича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Текелийского городского суда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Кызылординского         Жуынтаеву Светлану Нагашыбаевну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Аральского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 Каюпова Намаза Сахнаевича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Мангистауского областного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Назначить на должность председателя Аксуского районного суда Алматинской области Омарова Ауесбека Сеитовича.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Назначить на должности судей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Сандыктауского          Баймукана Нурбека Калиаскарулы;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Щучинского              Кожанову Турсун Жакановну;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                    Сулейменову Гульжан Жунускызы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Кызылординского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Мугалжарского           Кульжанову Гульшат Тлешевну;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Хромтауского            Избасарову Гульмиру Куатжановну;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Текелийского            Абдигалимова Саята Собетаевича;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Балхашского             Байдилбекова Берика Асилбековича;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Турлыбекова Бакыткелды Тамашаевича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 военного суда Талдыкорганского гарнизона;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Атырауской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   Рахимджанову Гаухар Атирбеккызы;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 Кадыргалиева Базаргали Мамышевича;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Ермекова Кенжегали Ермековича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 Жылыойского районного суда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 Солтанбекова Ержана Алдабергеновича;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Семипалатинского        Сулейменову Аю Булатовну;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 Кузетаеву Динару Зарыкбековну;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Семипалатинска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Риддерского             Жексекенова Даурена Зайнелькановича;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Побияху Людмилу Александровну;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Абайского               Рысхалиеву Алию Рысхалиевну;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Жарминского             Жаныбекова Мураткана Манаповича;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Зайсанского             Хасенбаева Нияза Зиядабекулы;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 Чакпантаева Кайрата Муратовича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района   с освобождением от должности судьи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города Усть-Каменогорска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Шемонаихинского         Манакаеву Кымбат Сауловну;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             Бакирбаева Бахытхана Ергешовича;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Турара Рыскулова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Есенбая Абая Ергалиулы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 суда N 2 города Тараза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Бурлинского             Кусаинова Серика Куанышевича;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Утешева Кайрата Таскалиевича;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Каратобинского          Шингалиева Марата Энгельсовича;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Сырымского              Тулеугалиева Габита Хамидуллиевича;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 Ешпанову Жанар Баймуратовну;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Теректинского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Октябрьского            Шагатаева Кайрата Кунесбековича;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3      Айтказину Айман Тлеугабыловну;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   Жилбаеву Кулимжан Кайдаровну;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Балхашского             Берликешеву Нургуль Мураловну;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Ибрагимову Майру Набиевну;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Мухамедова Александра Юсуповича;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Саранского              Ганиоллу Шингиса Ганиолловича;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Сатпаевского            Байгенжинову Гульсару Муханбетяровну;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Шуженова Жумагула Ныгметовича;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Темиртауского           Абдирова Шахатбека Мажитовича;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Шахтинского             Ермекова Ерлана Толеухановича;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Абайского               Каримбаева Джамбула Жанатовича;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 Каюпову Алтын Жамантаевну;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 Туткабекову Зауреш Зыкриновну;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Шетского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Каженову Гульмиру Курганбековну;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 Салкимбаева Ормана Омаровича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районного суда N 2 Казыбекбийского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города Караганды;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Лисаковского            Казтаева Мылтыкбая Кабиевича;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Кульбаеву Айжан Адиловну;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Джангельдинского        Байкина Темиржана Сапабековича;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Федоровского            Москалюка Александра Романовича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Костанайского городского суда этой 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Ким Флору Владимировну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 с освобождением от должности судьи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 города Костаная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Наумову Тамару Александровну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освобождением от должности судьи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города Костаная этой же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Актауского              Адилсултани Гулмаржан Адилсултанкызы;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Бисенову Салтанат Сапаргалиевну;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Елемесова Бауыржана Жаумитбаевича;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Исмаилова Айдарали Амзеевича;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 Макулбаева Жениса Тиллабайулы;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Тасмамбетова Руслана Турмахановича;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Уразгалиеву Найлю Турлановну;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Куттымурадову Сулуке;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           Хожабергенова Мурата Амангельдиевича;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 Кашигулину Асиму Амангельдиевну;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Аксуского               Ибраева Нурлана Саматовича;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Орынгали Талгата;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Экибастузского          Абдыкаримова Жандоса Нурахметовича;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Абу Айбека Кенесулы;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Акбербаева Булатжана Хмеджановича;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Тергемесову Гульнур Бекбулатовну;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        Букетову Гулюмжан Темерболатовну;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Жамбылского             Малыгина Владимира Ивановича;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3                Агманова Едилхана Байтореевича;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Туркестанского          Шертаеву Майру Жолбарысовну;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Казыгуртского           Тастанбекова Ербола Айтбаевича;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Сарыагашского           Жумабаева Нуржана Амзебаевича;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 Онгарбаева Талгата;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Сарыагашского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Адамова Марата Адамулы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 Экибастузского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Павлодарской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Абирова Ержана Кадирхановича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 Панфиловского районного суда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Таскужину Гульмиру Нурмухановну;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Шаянова Серика Усербековича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экономического суда Жамбылской области;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 Альтаева Рамазана Дюсембаевича;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Есымову Алму Есымовну;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Менликула Кайрата Менликулулы;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Суенишева Марата Абдикуловича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Рудненского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Костанайской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Сулейменова Аскара Абайхановича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Восточно-Казахстанского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Шыныбаева Ералы Кадыровича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Степногорского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Акмолинской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Сарыаркинского          Джолдасбекова Нуржана Утепбаевича;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Каудинова Малика Еркеновича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Казыбекбийского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Караганды;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Нуркасымова Бугыбая Абылманаповича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Наурзумского районного суда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Султанбекову Салиму Исмаиловну;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Чикитову Юлию Иннокентьевну;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Байжанова Кайрата Сериковича;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 Балтабаеву Сауле Куанышевну;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 Бексеитову Зибагуль Темиртасовну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 Павлодарского областного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Булеулиева Бахтияра Тулегеновича;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Кожабаева Ерболата Омирсериковича.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Освободить от занимаемых должностей: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Самуратову Алию Владимировну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Актобе      в связи с вступлением в законную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обвинительного приговора суда;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Елапова Владимира Константиновича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               в связи с уходом в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Албакова Али Хамзатовича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N 2               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Уральска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Мырзахметова Ер-Улана Кабижановича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Рудненского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 предъявляемых к судье;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 Утеева Мухтара Тыныштыковича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2      в связи со смертью;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Карасуского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суда N 2          Воробьеву Зинаиду Тадеушевну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Ташкулова Даулета Ташкулулы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Петропавловского       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Назарбекову Шарипахалу Полатовну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 в связи со смертью;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Абдрахманова Серика Ахашевича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            в связи с переходом на другую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 Нажмединова Бахтияра Махмутхановича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Турксибского            в связи с вступлением в законную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 обвинительного приговора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