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79c6" w14:textId="a11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Дунаева А.Г.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2004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Дунаева Армана Галиаскаровича Министром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