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3720" w14:textId="70f3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Досаева Е.А. Министром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апреля 2004 года N 1340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Досаева Ерболата Аскарбековича Министром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Казахстан, освободив от должности Министра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