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2f92" w14:textId="c11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Грузии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2004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казахстанско-грузинского сотрудничества в различных областях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Тбилиси (Грузия)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