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b79d" w14:textId="c01b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
2003 года N 1042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марта 2004 года N 1325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актов"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печати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целях совершенствования системы взаимодействия и сотрудничества государственных органов с неправительственными организациями в сфере защиты прав человека, развития партнерских отношений между ними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N 1042 "О Комиссии по правам человека при Президенте Республики Казахстан" (САПП Республики Казахстан, 2003 г., N 11, ст. 125)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Положении о Комиссии по правам человека при Президенте Республики Казахстан,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пунктах 1, 2, 10 и 11 слова "- Министр иностранных дел", "- Министра иностранных дел", "- Министром иностранных дел"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составе Комиссии по правам человека при Президенте Pеспублики Казахстан,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"Нургалиева                   - заведующая отделом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Енлик Нургалиевна               экспертизы аппарата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Отто        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Иван Иванович    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соответственно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"Нургалиева                   - заведующая кафедрой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Енлик Нургалиевна               трудового и экологического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права Казахского гуманитарно-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юридического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Отто Иван Иванович            -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правам человека при Президенте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Набиеву Гульзи Аскеновну      - директора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объединения "ЖАРИА"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Нарикбаева                    - ректора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Максута Султановича             гуманитарного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Нурбаева Германа Каримовича   - адвоката, члена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Казахстанской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коллегии адвокатов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Оразалина                     - председателя правления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Нурлана Мыркасымовича           писателей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Сиврюкову Валентину Андреевну - президента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неправительственных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организаций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Фокину Нинель Константиновну  - председателя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объединения "Алматинский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Хельсинкский комитет"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