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c9a5f" w14:textId="abc9a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Указ Президента Республики Казахстан от 7 февраля 2001 года N 550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29 марта 2004 года N 1323. Утратил силу Указом Президента Республики Казахстан от 18 апреля 2011 года № 63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Указом Президента РК от 18.04.2011 </w:t>
      </w:r>
      <w:r>
        <w:rPr>
          <w:rFonts w:ascii="Times New Roman"/>
          <w:b w:val="false"/>
          <w:i w:val="false"/>
          <w:color w:val="ff0000"/>
          <w:sz w:val="28"/>
        </w:rPr>
        <w:t>№ 63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Подлежит опубликованию 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САПП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Постановляю: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7 февраля 2001 года N 550 "О государственной программе функционирования и развития языков на 2001-2010 годы" (САПП Республики Казахстан, 2001 г., N 7, ст. 73)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в пункте 3 слова ", информации и общественного согласия"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в Государственной программе функционирования и развития языков на 2001-2010 годы, утвержденной вышеназванным Указом: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в абзаце третьем раздела 1 слова ", информации и общественного согласия"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в абзаце первом главы "Язык в государственных органах Республики Казахстан" раздела 5 слова "по ускоренному обучению государственному языку при Министерстве культуры, информации и общественного согласия" заменить словами "ускоренного обучения государственному языку Министерства культуры".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2. Настоящий Указ вступает в силу со дня подписания.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