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8f5d" w14:textId="7df8f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 апреля 2002 года N 839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марта 2004 года N 1320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САПП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Постановляю: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 апреля 2002 года N 839 "Об образовании Комиссии при Президенте Республики Казахстан по вопросам борьбы с коррупцией и соблюдения служебной этики государственными служащими" (САПП Республики Казахстан, 2002 г., N 10, ст. 92; N 32, ст. 339; 2003 г., N 9, ст. 92)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Комиссии при Президенте Республики Казахстан по вопросам борьбы с коррупцией и соблюдения служебной этики государственными служащими, утвержденный вышеназванным Указом, изложить в новой редакции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1320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апреля 2002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839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Комиссии при Президенте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вопросам борьбы с коррупцией и соблюдения служебной этики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государственными служащими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Абдыкаримов               - Государственный секретарь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Оралбай                     Казахстан, председатель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Рогов                     - заместитель Руководителя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Игорь Иванович              Президента Республики Казахстан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заведующий Государственно-правовым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отделом,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Федотов                   - государственный инспектор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Данилович            Государственно-правового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Администрации Президента,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Абдрахимов                -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Габидулла Рахматуллаевич    Казахстан по делам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Акимбеков                 - заведующий Отделом обороны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Назымбек Кыздарбекович      правопорядка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Премьер-Министра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    - депутат Сената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Кабдыгали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Досаев                    - 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Ерболат Аскарбекович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Доскен                    - председатель правления ЗАО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Галым Толембекович          "Республиканская телерадиокорпорация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"Казахстан"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Дутбаев                   - Председатель Комитета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Нартай Нуртаевич            безопасности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Жалыбин                   - депутат Мажилиса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Михайлович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Жумабеков                 - Министр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Оналсын Исламович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Калмурзаев                -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Сарыбай Султанович          Казахстан по борьбе с экономической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коррупционной преступностью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(финансовой полиции)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Оксикбаев                 - Председатель Счетного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Омархан Нуртаевич           контролю за исполнением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Турисбеков                - Министр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Заутбек Каусбекович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Тусупбеков                - Генеральный прокурор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Рашид Толеутаевич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Червинский                - президент ОАО "Республиканская газета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Олег Чеславович             "Казахстанская правда"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