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ef2c" w14:textId="dd2e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Кулагина С.В. акимом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марта 2004 года N 1314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Кулагина Сергея Витальевича акимом Костанайской области, освободив от должности акима Акмолинской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