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0f56" w14:textId="6360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Шукеева У.Е. акимом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2004 года N 1313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Шукеева Умирзака Естаевича акимом города Астаны, освободив от должности акима Костанайской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