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284b" w14:textId="bd82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Дипломатической миссии Республики Казахстан в Ливанской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марта 2004 года N 1309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укрепления и развития казахстанско-ливанского сотрудничества в различных областях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Бейруте (Ливанская Республика)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