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3e96" w14:textId="745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административных государственных служащих по категориям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января 2004 года N 1282. Утратил силу Указом Президента Республики Казахстан от 28 декабря 2007 года N 501 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Республики Казахстан от 17 января 2004 года N 1282 утратил силу Указом Президента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Подлежит опубликованию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"Собрании актов Президента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Правительства"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Реестр должностей административных государственных служащих по категориям.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привести свои структуры и штатные расписания в соответствие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государственным органам к наименованиям должностей, указанным в Реестре должностей административных государственных служащих по категориям, применять специальные дополнительные наименования, характеризующие специфику их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декабря 1999 года N 318 "Oб утверждении Реестра должностей административных государственных служащих и Перечня категорий административных государственных должностей" (САПП Республики Казахстан, 1999 г., N 58, ст. 560);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марта 2002 года N 825 "О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N 3038".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1282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Реестр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административных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служащих по категориям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Реестр внесены изменения и дополнения - Указом Президента РК от 21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года);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года); от 6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13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Группа категорий 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Государственного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Секретаря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Группа категорий В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Аппараты палат Парламента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 Верховного Суда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 Конституционного Совета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 Центральной избирательной комиссии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штатной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8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штатной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8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структурного подразделения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численностью не менее 8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Палаты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Центральной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Руководителя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Управляющего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заместителя Председателя Палаты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Руководителя аппарата Палаты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Руководителя аппарата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консультант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депутата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пристав Верховного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В-9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пристав Верховного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Группа категорий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Органы, непосредственно подчиненные и подотчетные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Центральные исполнительные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по судебному администрированию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Верховном Суде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Ведомства центральных исполнительных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Загранучреждения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Кроме ведомств центральных исполнительных органов, и вводится при штатной численности центрального аппарата не менее 100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центрального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консул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в 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представителя при международной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 - посланник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контролю за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Кроме ведомств центральных исполнительных органов, так как создание департаментов в составе ведомств исключено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 загранучреждения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-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Агентства по делам государственной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в генеральном консульстве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эксперт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контролю за исполнением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по делам государственной службы,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(по режиму), советник, пресс-секретарь 1-го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Счетного комитета по контролю за исполнением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бюджета, Агентства по делам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службы, Национального центра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центрального аппарата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секретарь МИД и загранучреждения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секретарь МИД и загранучреждения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Вице-консул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секретарь МИД и загранучреждения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Атташе МИД и загранучреждения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 МИД и загранучреждения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Областные подразделения центральных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Канцелярии областных и приравненных к ним судов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областным подразделениям центральных государственных органов приравниваются также подразделения центральных государственных органов городов республиканского значения и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областного 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канцелярией областного и приравненного к нему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Дисциплинарного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областного территориального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Агентства по делам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Вводится при штатной численности областного подразделения центрального государственного органа (без учета районных территориальных органов) не менее 100 единиц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областного 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территориального органа Агентства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областного территориального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областного и приравненного к нему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исполнитель областного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пристав канцелярии областного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приравненного к нему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областного территориального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областного и приравненного к нему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 областного 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пристав канцелярии областного и приравненного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С-О-7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областного территориального органа,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и приравненного к нему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Районные подразделения центральных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Канцелярии районных и приравненных к ним судов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районным подразделениям центральных государственных органов приравниваются также подразделения центральных государственных органов в городах областного значения и районах городов республиканского значения и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C-R-1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канцелярией районного и приравненного к нему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C-R-2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районного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C-R-3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C-R-4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районного территориального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районного и приравненного к нему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исполнитель районного 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пристав канцелярии районного и приравненного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нему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C-R-5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районного территориального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районного и приравненного к нему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 районного территориального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пристав канцелярии районного и приравненного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C-R-6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территориального органа,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и приравненного к нему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Группа категорий D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Аппараты акимов областей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Аппараты маслихатов областей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областям приравниваются также города республиканского значения и столица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аппарата, за исключением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областного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(по режиму), советник, главный инспектор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областного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Областные исполнительные органы,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финансируемые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областного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областного исполнительного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Вводится при штатной численности областного исполнительного органа (без учета районных исполнительных органов) не менее 100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областного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областного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областного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D-O-7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областного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Группа категорий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Аппараты акимов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Аппараты маслихатов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районам приравниваются также города областного значения и районы в городах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Е-1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Е-2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Е-3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районного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советник, главный инспектор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Е-4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Е-5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Е-6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Районные исполнительные органы, финансируемые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E-R-1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E-R-2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районного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E-R-3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районного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E-R-4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районного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E-R-5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районного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E-R-6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Аппараты акимов городов районного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поселков, аулов (сел)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E-G-1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районного значения, поселка, аула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Может вводиться при численности населения не менее 5 тыс.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E-G-2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поселка, аула (села)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акима города районного значения, поселка,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E-G-3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E-G-4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E-G-5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