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32d9" w14:textId="ccf3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и структуры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декабря 2003 года N 1271.</w:t>
      </w:r>
    </w:p>
    <w:p>
      <w:pPr>
        <w:spacing w:after="0"/>
        <w:ind w:left="0"/>
        <w:jc w:val="both"/>
      </w:pPr>
      <w:bookmarkStart w:name="z2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Президенте Республики Казахстан" постановляю: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Национальном Банке Республики Казахстан;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структуру Национального Банка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общую штатную численность Национального Банка Республики Казахстан, включающую центральный аппарат, его филиалы и представительства, в количестве 2161 единицы.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Указа Президента РК от 17.08.2022 </w:t>
      </w:r>
      <w:r>
        <w:rPr>
          <w:rFonts w:ascii="Times New Roman"/>
          <w:b w:val="false"/>
          <w:i w:val="false"/>
          <w:color w:val="000000"/>
          <w:sz w:val="28"/>
        </w:rPr>
        <w:t>№ 985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указы Президента Республики Казахстан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вступает в силу с 1 января 2004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2003 года № 1271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Национальном Банке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Указа Президента РК от 06.09.2025 </w:t>
      </w:r>
      <w:r>
        <w:rPr>
          <w:rFonts w:ascii="Times New Roman"/>
          <w:b w:val="false"/>
          <w:i w:val="false"/>
          <w:color w:val="ff0000"/>
          <w:sz w:val="28"/>
        </w:rPr>
        <w:t>№ 984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</w:p>
    <w:bookmarkStart w:name="z58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58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Банк Республики Казахстан (далее – Национальный Банк Казахстана) является государственным органом, непосредственно подчиненным и подотчетным Президенту Республики Казахстан, обеспечивающим разработку и проведение денежно-кредитной политики государства (далее – денежно-кредитная политика), функционирование платежных систем, содействующим обеспечению стабильности финансовой системы, осуществляющим валютное регулирование и валютный контроль, статистическую деятельность, а также в пределах своей компетенции государственное регулирование, контроль и надзор за финансовым рынком, финансовыми организациями и иными лицами и в области финансового законодательства Республики Казахстан.</w:t>
      </w:r>
    </w:p>
    <w:bookmarkEnd w:id="9"/>
    <w:bookmarkStart w:name="z5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является центральным банком Республики Казахстан и представляет собой верхний (первый) уровень банковской системы Республики Казахстан.</w:t>
      </w:r>
    </w:p>
    <w:bookmarkEnd w:id="10"/>
    <w:bookmarkStart w:name="z59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Банк Казахстана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 Национальном Банке Республики Казахстан (далее – Положение).</w:t>
      </w:r>
    </w:p>
    <w:bookmarkEnd w:id="11"/>
    <w:bookmarkStart w:name="z5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Банк Казахстана является юридическим лицом в организационно-правовой форме республиканского государственного учреждения, имеет символы и знаки отличия, печати со своим наименованием на казахском и русском языках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образца.</w:t>
      </w:r>
    </w:p>
    <w:bookmarkEnd w:id="12"/>
    <w:bookmarkStart w:name="z5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вместе со своими филиалами, представительствами, республиканскими государственными предприятиями (далее – организации Национального Банка Казахстана) образует единую централизованную структуру в схеме прямого подчинения.</w:t>
      </w:r>
    </w:p>
    <w:bookmarkEnd w:id="13"/>
    <w:bookmarkStart w:name="z5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Национального Банка Казахстана (далее – филиал) открываются по решению Совета директоров Национального Банка Казахстана, подотчетны ему и осуществляют свою деятельность в пределах полномочий, установленных Национальным Банком Казахстана.</w:t>
      </w:r>
    </w:p>
    <w:bookmarkEnd w:id="14"/>
    <w:bookmarkStart w:name="z5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структуру филиала, утверждаемую Советом директоров Национального Банка Казахстана, могут входить отделения и другие подразделения, правовой статус и полномочия которых определяются положением о филиале Национального Банка Казахстана.</w:t>
      </w:r>
    </w:p>
    <w:bookmarkEnd w:id="15"/>
    <w:bookmarkStart w:name="z5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филиал руководствуется нормативными правовыми актами Республики Казахстан, постановлениями Правления, Комитета по денежно-кредитной политике и Совета директоров Национального Банка Казахстана, приказами, распоряжениями Национального Банка Казахстана, настоящим Положением и положением о филиале Национального Банка Казахстана.</w:t>
      </w:r>
    </w:p>
    <w:bookmarkEnd w:id="16"/>
    <w:bookmarkStart w:name="z5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открытия и закрытия филиала, его полномочия, задачи и функции определяются положением о филиале Национального Банка Казахстана и нормативными правовыми актами Республики Казахстан.</w:t>
      </w:r>
    </w:p>
    <w:bookmarkEnd w:id="17"/>
    <w:bookmarkStart w:name="z5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филиала осуществляет его директор, назначаемый на должность (освобождаемый от должности) Председателем Национального Банка Казахстана.</w:t>
      </w:r>
    </w:p>
    <w:bookmarkEnd w:id="18"/>
    <w:bookmarkStart w:name="z5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филиала осуществляет свою деятельность на основании положения о филиале и доверенности Национального Банка Казахстана.</w:t>
      </w:r>
    </w:p>
    <w:bookmarkEnd w:id="19"/>
    <w:bookmarkStart w:name="z6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 Национального Банка Казахстана открываются по решению Совета директоров Национального Банка Казахстана как на территории Республики Казахстан, так и вне ее, и осуществляют защиту и представительство интересов Национального Банка Казахстана в пределах полномочий, установленных Национальным Банком Казахстана.</w:t>
      </w:r>
    </w:p>
    <w:bookmarkEnd w:id="20"/>
    <w:bookmarkStart w:name="z6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открытия, закрытия представительств, их полномочия и правовой статус определяются положениями о представительствах Национального Банка Казахстана.</w:t>
      </w:r>
    </w:p>
    <w:bookmarkEnd w:id="21"/>
    <w:bookmarkStart w:name="z6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представительства осуществляет глава представительства, назначаемый на должность (освобождаемый от должности) Председателем Национального Банка Казахстана.</w:t>
      </w:r>
    </w:p>
    <w:bookmarkEnd w:id="22"/>
    <w:bookmarkStart w:name="z6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представительства осуществляет свою деятельность на основании положения о представительстве и доверенности Национального Банка Казахстана.</w:t>
      </w:r>
    </w:p>
    <w:bookmarkEnd w:id="23"/>
    <w:bookmarkStart w:name="z6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вопросы, связанные с внутренней деятельностью Национального Банка Казахстана, устанавливаются регламентом работы Национального Банка Казахстана, положениями о структурных подразделениях и иными правовыми актами Национального Банка Казахстана.</w:t>
      </w:r>
    </w:p>
    <w:bookmarkEnd w:id="24"/>
    <w:bookmarkStart w:name="z6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Национального Банка Казахстана являются республиканскими юридическими лицами, создаются в форме республиканских государственных предприятий, подлежат государственной регистрации в установленном законодательством Республики Казахстан порядке и входят в единую централизованную структуру Национального Банка Казахстана.</w:t>
      </w:r>
    </w:p>
    <w:bookmarkEnd w:id="25"/>
    <w:bookmarkStart w:name="z6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по отношению к создаваемым им организациям является их учредителем и уполномоченным государственным органом, осуществляющим по отношению к ним функции субъекта права республиканской собственности, включая полномочия по регулированию их деятельности и принятию решений об изменении правового статуса названных организаций.</w:t>
      </w:r>
    </w:p>
    <w:bookmarkEnd w:id="26"/>
    <w:bookmarkStart w:name="z6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самостоятельно определяет предмет и цели деятельности создаваемых им организаций, а также их вид (на праве хозяйственного ведения или оперативного управления), утверждает их уставы, изменения и дополнения в них.</w:t>
      </w:r>
    </w:p>
    <w:bookmarkEnd w:id="27"/>
    <w:bookmarkStart w:name="z6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создании, реорганизации, изменении наименования, увеличении либо уменьшении уставного капитала, ликвидации и отчуждении организаций Национального Банка Казахстана принимается Советом директоров Национального Банка Казахстана.</w:t>
      </w:r>
    </w:p>
    <w:bookmarkEnd w:id="28"/>
    <w:bookmarkStart w:name="z6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создания, реорганизации, ликвидации, предмет и цели деятельности, правовой статус и уставная компетенция организаций Национального Банка Казахстана и их органов определяются законодательством Республики Казахстан, уставами организаций, настоящим Положением и правовыми актами Национального Банка Казахстана.</w:t>
      </w:r>
    </w:p>
    <w:bookmarkEnd w:id="29"/>
    <w:bookmarkStart w:name="z6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организаций Национального Банка Казахстана осуществляет его руководитель, назначаемый на должность (освобождаемый от должности) Председателем Национального Банка Казахстана.</w:t>
      </w:r>
    </w:p>
    <w:bookmarkEnd w:id="30"/>
    <w:bookmarkStart w:name="z6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организаций Национального Банка Казахстана утверждается Советом директоров Национального Банка Казахстана.</w:t>
      </w:r>
    </w:p>
    <w:bookmarkEnd w:id="31"/>
    <w:bookmarkStart w:name="z6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Филиалы, представительства и организации Национального Банка Казахстана имеют свою печать и бланки установленного образца.</w:t>
      </w:r>
    </w:p>
    <w:bookmarkEnd w:id="32"/>
    <w:bookmarkStart w:name="z6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Казахстана вступает в гражданско-правовые отношения от собственного имени.</w:t>
      </w:r>
    </w:p>
    <w:bookmarkEnd w:id="33"/>
    <w:bookmarkStart w:name="z6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Банк Казахстана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4"/>
    <w:bookmarkStart w:name="z6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 Казахстана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Национального Банка Казахстана, постановлениями Правления, Комитета по денежно-кредитной политике, Совета директоров Национального Банка Казахстана и другими актами, предусмотренными законодательством Республики Казахстан.</w:t>
      </w:r>
    </w:p>
    <w:bookmarkEnd w:id="35"/>
    <w:bookmarkStart w:name="z6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общая штатная численность Национального Банка Казахстана утверждаются Президентом Республики Казахстан.</w:t>
      </w:r>
    </w:p>
    <w:bookmarkEnd w:id="36"/>
    <w:bookmarkStart w:name="z6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центрального аппарата Национального Банка Казахстана: Республика Казахстан, Z05T8F6, город Астана, район "Есиль", проспект Мәңгілік Ел, здание 57А.</w:t>
      </w:r>
    </w:p>
    <w:bookmarkEnd w:id="37"/>
    <w:bookmarkStart w:name="z6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Положение является учредительным документом Национального Банка Казахстана.</w:t>
      </w:r>
    </w:p>
    <w:bookmarkEnd w:id="38"/>
    <w:bookmarkStart w:name="z61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Национального Банка Казахстана осуществляется из бюджета (сметы расходов) Национального Банка Казахстана.</w:t>
      </w:r>
    </w:p>
    <w:bookmarkEnd w:id="39"/>
    <w:bookmarkStart w:name="z6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Национальному Банку Казахстана запрещается вступать в договорные отношения с субъектами предпринимательства на предмет выполнения обязанностей, являющихся полномочиями Национального Банка Казахстана, за исключением случаев, установленных законодательными актами Республики Казахстан и настоящим Положением.</w:t>
      </w:r>
    </w:p>
    <w:bookmarkEnd w:id="40"/>
    <w:bookmarkStart w:name="z6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вправе производить на платной основе банковские операции и другие услуги. Виды и размеры платы за предоставляемые им услуги определяются Национальным Банком Казахстана самостоятельно.</w:t>
      </w:r>
    </w:p>
    <w:bookmarkEnd w:id="41"/>
    <w:bookmarkStart w:name="z6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не взимает платы за банковские и иные услуги, оказываемые Правительству Республики Казахстан и центральному уполномоченному органу по исполнению бюджета, за исключением услуг по управлению Национальным фондом Республики Казахстан, активами иных фондов и организаций.</w:t>
      </w:r>
    </w:p>
    <w:bookmarkEnd w:id="42"/>
    <w:bookmarkStart w:name="z62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Национального Банка Казахстана</w:t>
      </w:r>
    </w:p>
    <w:bookmarkEnd w:id="43"/>
    <w:bookmarkStart w:name="z6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44"/>
    <w:bookmarkStart w:name="z6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проведение денежно-кредитной политики;</w:t>
      </w:r>
    </w:p>
    <w:bookmarkEnd w:id="45"/>
    <w:bookmarkStart w:name="z6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платежных систем;</w:t>
      </w:r>
    </w:p>
    <w:bookmarkEnd w:id="46"/>
    <w:bookmarkStart w:name="z6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валютного регулирования и валютного контроля;</w:t>
      </w:r>
    </w:p>
    <w:bookmarkEnd w:id="47"/>
    <w:bookmarkStart w:name="z6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обеспечению стабильности финансовой системы;</w:t>
      </w:r>
    </w:p>
    <w:bookmarkEnd w:id="48"/>
    <w:bookmarkStart w:name="z6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осуществление статистической деятельности в области денежно-кредитной статистики, статистики финансового рынка и статистики внешнего сектора;</w:t>
      </w:r>
    </w:p>
    <w:bookmarkEnd w:id="49"/>
    <w:bookmarkStart w:name="z6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 в соответствии с законами Республики Казахстан и актами Президента Республики Казахстан.</w:t>
      </w:r>
    </w:p>
    <w:bookmarkEnd w:id="50"/>
    <w:bookmarkStart w:name="z6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51"/>
    <w:bookmarkStart w:name="z63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2"/>
    <w:bookmarkStart w:name="z6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принимать в пределах своей компетенции нормативные правовые акты, обязательные для исполнения финансовыми организациями, другими физическими и юридическими лицами на территории Республики Казахстан;</w:t>
      </w:r>
    </w:p>
    <w:bookmarkEnd w:id="53"/>
    <w:bookmarkStart w:name="z63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безвозмездно от любых физических и юридических лиц,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Казахстан, филиалов (представительств) иностранных нефинансовых организаций, осуществляющих деятельность в Республике Казахстан, а также государственных органов необходимую информацию, в том числе сведения, составляющие служебную, коммерческую, банковскую и иную охраняемую законом тайну;</w:t>
      </w:r>
    </w:p>
    <w:bookmarkEnd w:id="54"/>
    <w:bookmarkStart w:name="z63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проверки и иные формы контроля и надзора в пределах полномочий, установленных законодательством Республики Казахстан;</w:t>
      </w:r>
    </w:p>
    <w:bookmarkEnd w:id="55"/>
    <w:bookmarkStart w:name="z63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нормативные и ненормативные правовые акты, регулирующие внутреннюю деятельность Национального Банка Казахстана, а также отношения, связанные с осуществлением деятельности юридических лиц, в отношении которых он является учредителем (уполномоченным органом) либо акционером;</w:t>
      </w:r>
    </w:p>
    <w:bookmarkEnd w:id="56"/>
    <w:bookmarkStart w:name="z63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(далее – Закон о Национальном Банке), иными законодательными актами Республики Казахстан и актами Президента Республики Казахстан;</w:t>
      </w:r>
    </w:p>
    <w:bookmarkEnd w:id="57"/>
    <w:bookmarkStart w:name="z6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8"/>
    <w:bookmarkStart w:name="z6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проводить денежно-кредитную политику;</w:t>
      </w:r>
    </w:p>
    <w:bookmarkEnd w:id="59"/>
    <w:bookmarkStart w:name="z64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содействовать обеспечению стабильности финансовой системы;</w:t>
      </w:r>
    </w:p>
    <w:bookmarkEnd w:id="60"/>
    <w:bookmarkStart w:name="z64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статистическую деятельность в области денежно-кредитной статистики, статистики финансового рынка и статистики внешнего сектора;</w:t>
      </w:r>
    </w:p>
    <w:bookmarkEnd w:id="61"/>
    <w:bookmarkStart w:name="z64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внутренний аудит и проверку деятельности подразделений центрального аппарата, филиалов, представительств и организаций Национального Банка Казахстана, а также акционерных обществ, единственным акционером которых является Национальный Банк Казахстана;</w:t>
      </w:r>
    </w:p>
    <w:bookmarkEnd w:id="62"/>
    <w:bookmarkStart w:name="z64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Банке, иными законодательными актами Республики Казахстан и актами Президента Республики Казахстан. </w:t>
      </w:r>
    </w:p>
    <w:bookmarkEnd w:id="63"/>
    <w:bookmarkStart w:name="z64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64"/>
    <w:bookmarkStart w:name="z64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Казахстана:</w:t>
      </w:r>
    </w:p>
    <w:bookmarkEnd w:id="65"/>
    <w:bookmarkStart w:name="z64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проводит денежно-кредитную политику;</w:t>
      </w:r>
    </w:p>
    <w:bookmarkEnd w:id="66"/>
    <w:bookmarkStart w:name="z64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эмитирует государственные эмиссионные ценные бумаги;</w:t>
      </w:r>
    </w:p>
    <w:bookmarkEnd w:id="67"/>
    <w:bookmarkStart w:name="z64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является единственным эмитентом банкнот и монет национальной валюты Республики Казахстан и организует наличное денежное обращение на территории Республики Казахстан;</w:t>
      </w:r>
    </w:p>
    <w:bookmarkEnd w:id="68"/>
    <w:bookmarkStart w:name="z64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порядок замены находящихся в обращении денежных знаков национальной валюты Республики Казахстан при изменении их дизайна (формы);</w:t>
      </w:r>
    </w:p>
    <w:bookmarkEnd w:id="69"/>
    <w:bookmarkStart w:name="z65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порядок ведения кассовых операций с физическими и юридическими лицами в Национальном Банке Казахстана;</w:t>
      </w:r>
    </w:p>
    <w:bookmarkEnd w:id="70"/>
    <w:bookmarkStart w:name="z65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организацию и функционирование платежных систем;</w:t>
      </w:r>
    </w:p>
    <w:bookmarkEnd w:id="71"/>
    <w:bookmarkStart w:name="z65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обеспечении перевозки, хранении и инкассации банкнот, монет и ценностей, создает резервные государственные фонды банкнот, монет и ценностей;</w:t>
      </w:r>
    </w:p>
    <w:bookmarkEnd w:id="72"/>
    <w:bookmarkStart w:name="z65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и надзор за соблюдением требований к устройству помещений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юридическими лицами, исключительной деятельностью которых является инкассация банкнот, монет и ценностей;</w:t>
      </w:r>
    </w:p>
    <w:bookmarkEnd w:id="73"/>
    <w:bookmarkStart w:name="z65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регулирует и осуществляет надзор (оверсайт) за межбанковской системой переводов денег, системой межбанковского клиринга и другими платежными системами, обеспечивающими проведение переводов денег между пользователями в казахстанских тенге;</w:t>
      </w:r>
    </w:p>
    <w:bookmarkEnd w:id="74"/>
    <w:bookmarkStart w:name="z65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упорядочения платежей и переводов денег устанавливает по согласованию с Правительством Республики Казахстан очередность платежей по банковским счетам, осуществляемых банками, организациями, осуществляющими отдельные виды банковских операций, филиалами банков – нерезидентов Республики Казахстан и субъектами предпринимательской деятельности, если иное не предусмотрено законами Республики Казахстан;</w:t>
      </w:r>
    </w:p>
    <w:bookmarkEnd w:id="75"/>
    <w:bookmarkStart w:name="z65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валютное регулирование и валютный контроль в Республике Казахстан;</w:t>
      </w:r>
    </w:p>
    <w:bookmarkEnd w:id="76"/>
    <w:bookmarkStart w:name="z65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устанавливает квалификационные требования, предъявляемые к юридическим лицам, исключительной деятельностью которых является инкассация банкнот, монет и ценностей, которые включают требования к организационно-правовой форме, требования к учредителям (участникам), в том числе раскрытие источников происхождения их вкладов в уставный капитал, требования к размеру и порядку формирования уставного капитала, а также помещению, техническим средствам, оборудованию и работникам юридических лиц, исключительной деятельностью которых является инкассация банкнот, монет и ценностей;</w:t>
      </w:r>
    </w:p>
    <w:bookmarkEnd w:id="77"/>
    <w:bookmarkStart w:name="z65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порядок организации охраны и устройства помещений банков второго уровня, филиалов банков – нерезидентов Республики Казахстан, организаций, осуществляющих отдельные виды банковских операций;</w:t>
      </w:r>
    </w:p>
    <w:bookmarkEnd w:id="78"/>
    <w:bookmarkStart w:name="z65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определяет порядок осуществления кассовых операций и операций по инкассации банкнот, монет и ценностей, включая организацию автомобильных инкассаторских перевозок, в банках второго уровня, филиалах банков – нерезидентов Республики Казахстан, организациях, осуществляющих отдельные виды банковских операций;</w:t>
      </w:r>
    </w:p>
    <w:bookmarkEnd w:id="79"/>
    <w:bookmarkStart w:name="z6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совместно с иными уполномоченными государственными органами Республики Казахстан осуществляет регулирование снятия субъектами предпринимательства наличных денег с банковских счетов;</w:t>
      </w:r>
    </w:p>
    <w:bookmarkEnd w:id="80"/>
    <w:bookmarkStart w:name="z66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период введения чрезвычайного положения в целях обеспечения экономической безопасности и стабильности финансовой системы Республики Казахстан в соответствии с актами Президента Республики Казахстан вправе вводить специальный режим регулирования, предусматривающий введение особого порядка и условий оказания платежных услуг финансовыми организациями, операторами платежных систем, платежными организациями в том числе регулирование применяемых ими комиссий;</w:t>
      </w:r>
    </w:p>
    <w:bookmarkEnd w:id="81"/>
    <w:bookmarkStart w:name="z66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обеспечивает управление активами в иностранной валюте и драгоценных металлах;</w:t>
      </w:r>
    </w:p>
    <w:bookmarkEnd w:id="82"/>
    <w:bookmarkStart w:name="z66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реализует приоритетное право государства на приобретение аффинированного золота для пополнения активов в драгоценных металлах;</w:t>
      </w:r>
    </w:p>
    <w:bookmarkEnd w:id="83"/>
    <w:bookmarkStart w:name="z66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в случаях, предусмотренных законодательством Республики Казахстан, контрольные испытания проб (образцов) драгоценных металлов и сырьевых товаров, содержащих драгоценные металлы;</w:t>
      </w:r>
    </w:p>
    <w:bookmarkEnd w:id="84"/>
    <w:bookmarkStart w:name="z66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хранение и испытание драгоценных металлов, за исключением изделий из них, и проб (образцов) сырьевых товаров, содержащих драгоценные металлы, собственниками которых являются финансовые организации, иные лица, имеющие право на осуществление экспортно-импортных операций с драгоценными металлами и сырьевыми товарами, содержащими драгоценные металлы;</w:t>
      </w:r>
    </w:p>
    <w:bookmarkEnd w:id="85"/>
    <w:bookmarkStart w:name="z66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случаях, предусмотренных законодательством Республики Казахстан, осуществляет транспортировку, прием, учет, хранение драгоценных металлов, драгоценных камней и изделий из них, обращенных (поступивших) в собственность государства по отдельным основаниям;</w:t>
      </w:r>
    </w:p>
    <w:bookmarkEnd w:id="86"/>
    <w:bookmarkStart w:name="z6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самостоятельно и (или) совместно с иными государственными органами Республики Казахстан в рамках их компетенции осуществляет регулирование системных рисков;</w:t>
      </w:r>
    </w:p>
    <w:bookmarkEnd w:id="87"/>
    <w:bookmarkStart w:name="z66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взаимодействие с уполномоченным органом по регулированию, контролю и надзору финансового рынка и финансовых организаций:</w:t>
      </w:r>
    </w:p>
    <w:bookmarkEnd w:id="88"/>
    <w:bookmarkStart w:name="z66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стабильности финансовой системы Республики Казахстан;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третий подпункта 23) действует до 01.01.2026 в соответствии с Указом Президента РК от 06.09.2025 </w:t>
      </w:r>
      <w:r>
        <w:rPr>
          <w:rFonts w:ascii="Times New Roman"/>
          <w:b w:val="false"/>
          <w:i w:val="false"/>
          <w:color w:val="ff0000"/>
          <w:sz w:val="28"/>
        </w:rPr>
        <w:t>№ 984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автоматизации процессов контроля и надзора финансового рынка и финансовых организаций, осуществляемых уполномоченным органом по регулированию, контролю и надзору финансового рынка и финансовых организаций, посредством создания, в том числе за счет средств бюджета (сметы расходов) Национального Банка Казахстана, информационных систем на информационно-коммуникационной инфраструктуре Национального Банка Казахстан и (или) его дочерней организации, их развития и сопровождения, а также по развитию и сопровождению таких информационных систем;</w:t>
      </w:r>
    </w:p>
    <w:bookmarkStart w:name="z6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обмена информацией в рамках, установленных законами Республики Казахстан полномочий Национального Банка Казахстана и уполномоченного органа по регулированию, контролю и надзору финансового рынка и финансовых организаций, в том числе путем взаимного доступа к информационным системам, включая информационные системы, созданные на информационно-коммуникационной инфраструктуре Национального Банка Казахстан и (или) его дочерней организации;</w:t>
      </w:r>
    </w:p>
    <w:bookmarkEnd w:id="90"/>
    <w:bookmarkStart w:name="z6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предоставляет уполномоченному органу по регулированию, контролю и надзору финансового рынка и финансовых организаций административные данные, необходимые для реализации его полномочий по регулированию, контролю и надзору за финансовым рынком и финансовыми организациями, включая информацию и сведения, составляющие служебную, коммерческую, банковскую и иную охраняемую законом тайну, в том числе путем обеспечения доступа уполномоченного органа по регулированию, контролю и надзору финансового рынка и финансовых организаций к информационным системам Национального Банка Казахстана;</w:t>
      </w:r>
    </w:p>
    <w:bookmarkEnd w:id="91"/>
    <w:bookmarkStart w:name="z67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функции рабочего органа Совета по финансовой стабильности Республики Казахстан, формирует в пределах своей компетенции предложения по вопросам, относящимся к функциям Совета по финансовой стабильности Республики Казахстан;</w:t>
      </w:r>
    </w:p>
    <w:bookmarkEnd w:id="92"/>
    <w:bookmarkStart w:name="z67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целях содействия обеспечению стабильности финансовой системы:</w:t>
      </w:r>
    </w:p>
    <w:bookmarkEnd w:id="93"/>
    <w:bookmarkStart w:name="z67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регулярный мониторинг макроэкономических и макрофинансовых факторов, влияющих на стабильность финансовой системы;</w:t>
      </w:r>
    </w:p>
    <w:bookmarkEnd w:id="94"/>
    <w:bookmarkStart w:name="z67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макропруденциальную политику;</w:t>
      </w:r>
    </w:p>
    <w:bookmarkEnd w:id="95"/>
    <w:bookmarkStart w:name="z67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займы последней инстанции в порядке и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bookmarkEnd w:id="96"/>
    <w:bookmarkStart w:name="z67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операции с производными финансовыми инструментами с банками второго уровня в порядке, на условиях и в сроки, установленные Правлением Национального Банка Казахстана;</w:t>
      </w:r>
    </w:p>
    <w:bookmarkEnd w:id="97"/>
    <w:bookmarkStart w:name="z67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предоставляет займы в соответствии с законодательством Республики Казахстан; </w:t>
      </w:r>
    </w:p>
    <w:bookmarkEnd w:id="98"/>
    <w:bookmarkStart w:name="z68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статистическую методологию, формирует и распространяет статистическую информацию по денежно-кредитной статистике, статистике финансового рынка и статистике внешнего сектора (платежному балансу, международной инвестиционной позиции и внешнему долгу);</w:t>
      </w:r>
    </w:p>
    <w:bookmarkEnd w:id="99"/>
    <w:bookmarkStart w:name="z6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статистические формы по статистике внешнего сектора, проводит ведомственные статистические наблюдения в соответствии с планом статистических работ; а также в пределах своей компетенции осуществляет контроль в области государственной статистики;</w:t>
      </w:r>
    </w:p>
    <w:bookmarkEnd w:id="100"/>
    <w:bookmarkStart w:name="z6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сбор и обработку административных данных (финансовой и иной отчетности) по вопросам валютного регулирования и валютного контроля, денежно-кредитной статистики, наличного денежного обращения, платежей и платежных систем, регулирования, контроля и надзора за финансовым рынком и финансовыми организациями и в области финансового законодательства Республики Казахстан и определяет порядок их представления;</w:t>
      </w:r>
    </w:p>
    <w:bookmarkEnd w:id="101"/>
    <w:bookmarkStart w:name="z6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осуществляет в пределах компетенции регулирование финансового рынка и финансовых организаций,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 и иных лиц, а также контроль и надзор за финансовым рынком и финансовыми организациями,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 и в области финансового законодательства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регулировании, контроле и надзоре финансового рынка и финансовых организаций", иными законами Республики Казахстан и актами Президента Республики Казахстан;</w:t>
      </w:r>
    </w:p>
    <w:bookmarkEnd w:id="102"/>
    <w:bookmarkStart w:name="z6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выдает (отказывает в выдаче), переоформляет, приостанавливает, лишает лицензии:</w:t>
      </w:r>
    </w:p>
    <w:bookmarkEnd w:id="103"/>
    <w:bookmarkStart w:name="z68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обменные операции с наличной иностранной валютой – юридическим лицам, осуществляющим свою деятельность исключительно через обменные пункты;</w:t>
      </w:r>
    </w:p>
    <w:bookmarkEnd w:id="104"/>
    <w:bookmarkStart w:name="z68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инкассацию банкнот, монет и ценностей – юридическим лицам, исключительной деятельностью которых является инкассация банкнот, монет и ценностей;</w:t>
      </w:r>
    </w:p>
    <w:bookmarkEnd w:id="105"/>
    <w:bookmarkStart w:name="z68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определяет политику и методы бухгалтерского учета для Национального Банка Казахстана с учетом международных стандартов финансовой отчетности;</w:t>
      </w:r>
    </w:p>
    <w:bookmarkEnd w:id="106"/>
    <w:bookmarkStart w:name="z6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и надзор за соблюдением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требований законодательства Республики Казахстан о бухгалтерском учете и финансовой отчетности, правил автоматизации ведения бухгалтерского учета, а также требований законодательства Республики Казахстан о валютном регулировании и валютном контроле;</w:t>
      </w:r>
    </w:p>
    <w:bookmarkEnd w:id="107"/>
    <w:bookmarkStart w:name="z68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соблюдением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платежными организациями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в части фиксирования, хранения и предоставления информации об операциях с деньгами и (или) иным имуществом, подлежащих финансовому мониторингу, надлежащей проверки клиентов (их представителей) и бенефициарных собственников, приостановления и отказа от проведения операций, подлежащих финансовому мониторингу, защиты документов, полученных в процессе своей деятельности, а также за организацией и реализацией внутреннего контроля в соответствии с законодательством Республики Казахстан;</w:t>
      </w:r>
    </w:p>
    <w:bookmarkEnd w:id="108"/>
    <w:bookmarkStart w:name="z6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контроль и надзор за соблюдением поставщиками платежных услуг, не являющимися банками и организациями, осуществляющими отдельные виды банковских операций, операторами платежных систем и операционными центрами платежных систем требований законодательства Республики Казахстан о платежах и платежных системах;</w:t>
      </w:r>
    </w:p>
    <w:bookmarkEnd w:id="109"/>
    <w:bookmarkStart w:name="z69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пределах компетенции участвует в проверках деятельности проверяемых субъектов, проводимых уполномоченным органом по регулированию, контролю и надзору финансового рынка и финансовых организаций;</w:t>
      </w:r>
    </w:p>
    <w:bookmarkEnd w:id="110"/>
    <w:bookmarkStart w:name="z69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применяет по вопросам, входящим в его компетенцию, ограниченные меры воздействия к резидентам и нерезидентам, осуществляющим валютные операции и не являющимся финансовыми организациями, операторам платежных систем, операционным центрам платежных систем, а также поставщикам платежных услуг, не являющимся банками, филиалами банков – нерезидентов Республики Казахстан и организациями, осуществляющими отдельные виды банковских операций, меры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ценностей, а также санкции и иные меры, предусмотренные законами Республики Казахстан, и определяет порядок их применения;</w:t>
      </w:r>
    </w:p>
    <w:bookmarkEnd w:id="111"/>
    <w:bookmarkStart w:name="z69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определяет порядок введения и отмены особого режима регулирования, осуществления деятельности, связанной с цифровыми активами и (или) платежными услугами, в рамках особого режима регулирования;</w:t>
      </w:r>
    </w:p>
    <w:bookmarkEnd w:id="112"/>
    <w:bookmarkStart w:name="z69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Казахстана;</w:t>
      </w:r>
    </w:p>
    <w:bookmarkEnd w:id="113"/>
    <w:bookmarkStart w:name="z69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устанавливает и публикует официальный курс национальной валюты Республики Казахстан к иностранным валютам согласно порядку, определяемому Национальным Банком Казахстана;</w:t>
      </w:r>
    </w:p>
    <w:bookmarkEnd w:id="114"/>
    <w:bookmarkStart w:name="z69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мониторинг источников спроса и предложения, а также направлений использования иностранной валюты на внутреннем валютном рынке;</w:t>
      </w:r>
    </w:p>
    <w:bookmarkEnd w:id="115"/>
    <w:bookmarkStart w:name="z69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без получения соответствующих лицензий банковскую деятельность, профессиональную деятельность на рынке ценных бумаг и иную деятельность, определенную законами Республики Казахстан;</w:t>
      </w:r>
    </w:p>
    <w:bookmarkEnd w:id="116"/>
    <w:bookmarkStart w:name="z69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определяет порядок открытия, ведения и закрытия банками, филиалами банков – нерезидентов Республики Казахстан металлических счетов;</w:t>
      </w:r>
    </w:p>
    <w:bookmarkEnd w:id="117"/>
    <w:bookmarkStart w:name="z69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доверительное управление Национальным фондом Республики Казахстан на основании договора о доверительном управлении, заключаемого между Национальным Банком Казахстана и Правительством Республики Казахстан;</w:t>
      </w:r>
    </w:p>
    <w:bookmarkEnd w:id="118"/>
    <w:bookmarkStart w:name="z70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доверительное управление активами юридических лиц на основании договоров о доверительном управлении, заключаемых Национальным Банком Казахстана с юридическими лицами;</w:t>
      </w:r>
    </w:p>
    <w:bookmarkEnd w:id="119"/>
    <w:bookmarkStart w:name="z70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доверительное управление пенсионными активами единого накопительного пенсионного фонда на основании договора о доверительном управлении, заключаемого между Национальным Банком Казахстана и единым накопительным пенсионным фондом;</w:t>
      </w:r>
    </w:p>
    <w:bookmarkEnd w:id="120"/>
    <w:bookmarkStart w:name="z70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предоставляет услуги по кастодиальному обслуживанию в отношении пенсионных активов единого накопительного пенсионного фонда;</w:t>
      </w:r>
    </w:p>
    <w:bookmarkEnd w:id="121"/>
    <w:bookmarkStart w:name="z70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представляет по запросу уполномоченного органа по финансовому мониторингу сведения из собственных информационных систем и ресурсов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22"/>
    <w:bookmarkStart w:name="z70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участвует в подготовке кадров для государственных органов и финансовых организаций Республики Казахстан;</w:t>
      </w:r>
    </w:p>
    <w:bookmarkEnd w:id="123"/>
    <w:bookmarkStart w:name="z70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приобретение товаров, работ, услуг в порядке, определяемом нормативным правовым актом Национального Банка Казахстана;</w:t>
      </w:r>
    </w:p>
    <w:bookmarkEnd w:id="124"/>
    <w:bookmarkStart w:name="z70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присваивает, аннулирует и определяет использование банковских идентификационных кодов, присваивает и аннулирует коды банков и организаций, осуществляющих отдельные виды банковских операций, и коды филиалов банков и организаций, осуществляющих отдельные виды банковских операций, устанавливает их структуру, а также формирует и ведет Справочник банков и организаций, осуществляющих отдельные виды банковских операций;</w:t>
      </w:r>
    </w:p>
    <w:bookmarkEnd w:id="125"/>
    <w:bookmarkStart w:name="z70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создает консультативно-совещательные органы Национального Банка Казахстана;</w:t>
      </w:r>
    </w:p>
    <w:bookmarkEnd w:id="126"/>
    <w:bookmarkStart w:name="z70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 целях обеспечения полноты и качества информации по финансовому рынку и финансовым организациям, используемой для предоставления услуг государственным органам и финансовым организациям, осуществляет обмен информацией со своими дочерними организациями с использованием принадлежащих им информационных систем;</w:t>
      </w:r>
    </w:p>
    <w:bookmarkEnd w:id="127"/>
    <w:bookmarkStart w:name="z70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определяет порядок отчуждения и передачи в пользование имущества, закрепленного за Национальным Банком Казахстана;</w:t>
      </w:r>
    </w:p>
    <w:bookmarkEnd w:id="128"/>
    <w:bookmarkStart w:name="z71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определяет порядок разработки, утверждения планов развития контролируемых государством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Казахстана, и созданных им государственных предприятий, мониторинга и оценки их реализации, а также отчетов по их исполнению;</w:t>
      </w:r>
    </w:p>
    <w:bookmarkEnd w:id="129"/>
    <w:bookmarkStart w:name="z71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информационно-разъяснительную работу по основным направлениям деятельности Национального Банка Казахстана;</w:t>
      </w:r>
    </w:p>
    <w:bookmarkEnd w:id="130"/>
    <w:bookmarkStart w:name="z71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проводит по вопросам, входящим в его компетенцию, мероприятия по повышению качества финансовых услуг;</w:t>
      </w:r>
    </w:p>
    <w:bookmarkEnd w:id="131"/>
    <w:bookmarkStart w:name="z71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наличие и актуальность системы управления финансовыми и операционными рисками Национального Банка Казахстана;</w:t>
      </w:r>
    </w:p>
    <w:bookmarkEnd w:id="132"/>
    <w:bookmarkStart w:name="z71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 пределах компетенции сотрудничает с центральными банками, контрольными и надзорными органами других государств, международными и иными организациями и вправе обмениваться с соблюдением конфиденциальности информацией, составляющей коммерческую тайну на рынке ценных бумаг, банковскую тайну, тайну страхования или иную охраняемую законом тайну, необходимой для осуществления контрольных и надзорных функций, на основании и в соответствии с международным договором Республики Казахстан, договором, предусматривающим обмен конфиденциальной информацией.</w:t>
      </w:r>
    </w:p>
    <w:bookmarkEnd w:id="133"/>
    <w:bookmarkStart w:name="z71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иными организациями, указанными в части первой настоящего подпункта, понимаются объединения центральных банков, контрольных и надзорных органов других государств, созданные с целью выработки единых стандартов регулирования деятельности банковского сектора, рынка ценных бумаг и страхового рынка;</w:t>
      </w:r>
    </w:p>
    <w:bookmarkEnd w:id="134"/>
    <w:bookmarkStart w:name="z71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ведет реестры платежных систем, значимых поставщиков платежных услуг, платежных организаций;</w:t>
      </w:r>
    </w:p>
    <w:bookmarkEnd w:id="135"/>
    <w:bookmarkStart w:name="z71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 проводит исследования в области денежно-кредитной политики, финансовой стабильности и других направлениях, связанных с его деятельностью;</w:t>
      </w:r>
    </w:p>
    <w:bookmarkEnd w:id="136"/>
    <w:bookmarkStart w:name="z71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 разрабатывает и утверждает обязательные для исполнения финансовыми организациями,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Казахстан, другими физическими и юридическими лицами на территории Республики Казахстан нормативные правовые акты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и законодательством Республики Казахстан;</w:t>
      </w:r>
    </w:p>
    <w:bookmarkEnd w:id="137"/>
    <w:bookmarkStart w:name="z71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 обеспечивает соблюдение законов и иных нормативных правовых актов Республики Казахстан в области мобилизационной подготовки и мобилизации;</w:t>
      </w:r>
    </w:p>
    <w:bookmarkEnd w:id="138"/>
    <w:bookmarkStart w:name="z72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 осуществляет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Банке, иными законодательными актами Республики Казахстан и актами Президента Республики Казахстан.</w:t>
      </w:r>
    </w:p>
    <w:bookmarkEnd w:id="139"/>
    <w:bookmarkStart w:name="z72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Национального Банка Казахстана, его заместителей, а также коллегиальных органов</w:t>
      </w:r>
    </w:p>
    <w:bookmarkEnd w:id="140"/>
    <w:bookmarkStart w:name="z72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Национальным Банком Казахстана осуществляется Председателем, который несет персональную ответственность за выполнение возложенных на Национальный Банк Казахстана задач и осуществление им своих полномочий.</w:t>
      </w:r>
    </w:p>
    <w:bookmarkEnd w:id="141"/>
    <w:bookmarkStart w:name="z72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Национального Банка Казахстана назначается на должность Президентом Республики Казахстан с согласия Сената Парламента Республики Казахстан сроком на 6 лет и освобождается от должности Президентом Республики Казахстан.</w:t>
      </w:r>
    </w:p>
    <w:bookmarkEnd w:id="142"/>
    <w:bookmarkStart w:name="z72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Казахстана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43"/>
    <w:bookmarkStart w:name="z72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Казахстана определяет полномочия своих заместителей в соответствии с законодательством Республики Казахстан.</w:t>
      </w:r>
    </w:p>
    <w:bookmarkEnd w:id="144"/>
    <w:bookmarkStart w:name="z72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Председателя Национального Банка Казахстана:</w:t>
      </w:r>
    </w:p>
    <w:bookmarkEnd w:id="145"/>
    <w:bookmarkStart w:name="z72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оперативные и исполнительно-распорядительные решения по всем вопросам деятельности Национального Банка Казахстана, за исключением полномочий, оговоренных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и настоящим Положением для Правления, Комитета по денежно-кредитной политике и Совета директоров Национального Банка Казахстана;</w:t>
      </w:r>
    </w:p>
    <w:bookmarkEnd w:id="146"/>
    <w:bookmarkStart w:name="z72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для назначения Президентом Республики Казахстан кандидатуры заместителей Председателя Национального Банка Казахстана;</w:t>
      </w:r>
    </w:p>
    <w:bookmarkEnd w:id="147"/>
    <w:bookmarkStart w:name="z72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членов Правления Национального Банка Казахстана от Национального Банка Казахстана;</w:t>
      </w:r>
    </w:p>
    <w:bookmarkEnd w:id="148"/>
    <w:bookmarkStart w:name="z73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должностных лиц Национального Банка Казахстана и увольняет их, поощряет отличившихся работников, налагает дисциплинарные взыскания;</w:t>
      </w:r>
    </w:p>
    <w:bookmarkEnd w:id="149"/>
    <w:bookmarkStart w:name="z73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в пределах своей компетенции Национальный Банк Казахстана в республике и за ее пределами;</w:t>
      </w:r>
    </w:p>
    <w:bookmarkEnd w:id="150"/>
    <w:bookmarkStart w:name="z73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основе и (или) во исполнение законодательных актов Республики Казахстан, актов Президента Республики Казахстан, нормативных правовых актов Национального Банка Казахстана, постановлений Правления, Комитета по денежно-кредитной политике и Совета директоров Национального Банка Казахстана издает приказы и распоряжения по вопросам деятельности Национального Банка Казахстана, подписывает постановления Правления, Комитета по денежно-кредитной политике и Совета директоров Национального Банка Казахстана;</w:t>
      </w:r>
    </w:p>
    <w:bookmarkEnd w:id="151"/>
    <w:bookmarkStart w:name="z73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заседания Правления, Комитета по денежно-кредитной политике и Совета директоров Национального Банка Казахстана;</w:t>
      </w:r>
    </w:p>
    <w:bookmarkEnd w:id="152"/>
    <w:bookmarkStart w:name="z73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распределяет обязанности между заместителями Председателя Национального Банка Казахстана, устанавливает степень ответственности своих заместителей и руководителей подразделений центрального аппарата, филиалов, представительств и организаций Национального Банка Казахстана за состояние дел на порученном участке работы;</w:t>
      </w:r>
    </w:p>
    <w:bookmarkEnd w:id="153"/>
    <w:bookmarkStart w:name="z73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состав Комитета по денежно-кредитной политике и Совета директоров Национального Банка Казахстана;</w:t>
      </w:r>
    </w:p>
    <w:bookmarkEnd w:id="154"/>
    <w:bookmarkStart w:name="z73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основании утвержденной Президентом Республики Казахстан общей штатной численности Национального Банка Казахстана утверждает штатные расписания центрального аппарата, филиалов и представительств Национального Банка Казахстана;</w:t>
      </w:r>
    </w:p>
    <w:bookmarkEnd w:id="155"/>
    <w:bookmarkStart w:name="z73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о филиалах, представительствах и структурных подразделениях центрального аппарата Национального Банка Казахстана, за исключением положения о подразделении внутреннего аудита;</w:t>
      </w:r>
    </w:p>
    <w:bookmarkEnd w:id="156"/>
    <w:bookmarkStart w:name="z73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ежегодный отчет о проделанной работе подразделения безопасности;</w:t>
      </w:r>
    </w:p>
    <w:bookmarkEnd w:id="157"/>
    <w:bookmarkStart w:name="z73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заключает от имени Национального Банка Казахстана договоры (соглашения, контракты);</w:t>
      </w:r>
    </w:p>
    <w:bookmarkEnd w:id="158"/>
    <w:bookmarkStart w:name="z74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распоряжается в соответствии с законодательством Республики Казахстан всем имуществом и средствами Национального Банка Казахстана, выдает доверенности, устанавливает порядок подписания обязательств и выдачи доверенностей от имени Национального Банка Казахстана;</w:t>
      </w:r>
    </w:p>
    <w:bookmarkEnd w:id="159"/>
    <w:bookmarkStart w:name="z74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рассматривает результаты проверок и результаты внутреннего аудита подразделений центрального аппарата, филиалов, представительств и организаций Национального Банка Казахстана, а также акционерных обществ, единственным акционером которых является Национальный Банк Казахстана;</w:t>
      </w:r>
    </w:p>
    <w:bookmarkEnd w:id="160"/>
    <w:bookmarkStart w:name="z74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контролирует проведение мероприятий по мобилизационной подготовке.</w:t>
      </w:r>
    </w:p>
    <w:bookmarkEnd w:id="161"/>
    <w:bookmarkStart w:name="z74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Казахстана либо его заместитель принимает решение о наложении административного взыскания по делам об административных правонарушениях, рассмотрение которых в соответствии с законодательными актами Республики Казахстан отнесено к компетенции Национального Банка Казахстана.</w:t>
      </w:r>
    </w:p>
    <w:bookmarkEnd w:id="162"/>
    <w:bookmarkStart w:name="z74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Казахстана вправе принимать решение по любому вопросу, не относящемуся к исключительной компетенции Правления, Комитета по денежно-кредитной политике и Совета директоров Национального Банка Казахстана, а также поручать решение отдельных вопросов, входящих в его компетенцию, своим заместителям, руководителям структурных подразделений центрального аппарата, филиалов и представительств Национального Банка Казахстана, иным должностным лицам Национального Банка Казахстана.</w:t>
      </w:r>
    </w:p>
    <w:bookmarkEnd w:id="163"/>
    <w:bookmarkStart w:name="z74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Председателя представляют Национальный Банк Казахстана без доверенности, подписывают документы в пределах своей компетенции, выдают в пределах своей компетенции доверенности, в том числе для участия работников Национального Банка Казахстана при рассмотрении дел в судах. Заместители Председателя Национального Банка Казахстана рассматривают вопросы и принимают решения в соответствии с законодательством Республики Казахстан и на основании распределения их функциональных обязанностей.</w:t>
      </w:r>
    </w:p>
    <w:bookmarkEnd w:id="164"/>
    <w:bookmarkStart w:name="z74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подразделений центрального аппарата Национального Банка Казахстана осуществляют свою деятельность на основании положений об этих подразделениях, утверждаемых приказом Председателя Национального Банка Казахстана.</w:t>
      </w:r>
    </w:p>
    <w:bookmarkEnd w:id="165"/>
    <w:bookmarkStart w:name="z74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Национального Банка Казахстана в период его отсутствия осуществляется лицом, его замещающим в соответствии с законодательством Республики Казахстан.</w:t>
      </w:r>
    </w:p>
    <w:bookmarkEnd w:id="166"/>
    <w:bookmarkStart w:name="z74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Казахстана обязан принимать меры по противодействию коррупции и несет установленную законом ответственность за неисполнение или ненадлежащее исполнение этой обязанности.</w:t>
      </w:r>
    </w:p>
    <w:bookmarkEnd w:id="167"/>
    <w:bookmarkStart w:name="z74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Коллегиальными органами Национального Банка Казахстана являются Правление, Комитет по денежно-кредитной политике и Совет директоров.</w:t>
      </w:r>
    </w:p>
    <w:bookmarkEnd w:id="168"/>
    <w:bookmarkStart w:name="z75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Высшим органом Национального Банка Казахстана является Правление.</w:t>
      </w:r>
    </w:p>
    <w:bookmarkEnd w:id="169"/>
    <w:bookmarkStart w:name="z75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полномочиям Правления Национального Банка Казахстана наряду с 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Национальном Банке, относятся:</w:t>
      </w:r>
    </w:p>
    <w:bookmarkEnd w:id="170"/>
    <w:bookmarkStart w:name="z75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правил:</w:t>
      </w:r>
    </w:p>
    <w:bookmarkEnd w:id="171"/>
    <w:bookmarkStart w:name="z75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минимальных резервных требованиях;</w:t>
      </w:r>
    </w:p>
    <w:bookmarkEnd w:id="172"/>
    <w:bookmarkStart w:name="z75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официального курса национальной валюты Республики Казахстан к иностранным валютам;</w:t>
      </w:r>
    </w:p>
    <w:bookmarkEnd w:id="173"/>
    <w:bookmarkStart w:name="z75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обмена банкнот и монет национальной валюты Республики Казахстан, изымаемых и изъятых из обращения, а также ветхих и поврежденных банкнот и монет национальной валюты Республики Казахстан;</w:t>
      </w:r>
    </w:p>
    <w:bookmarkEnd w:id="174"/>
    <w:bookmarkStart w:name="z75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продажи и выкупа Национальным Банком Казахстана банкнот и монет национальной валюты Республики Казахстан, в том числе в специальной упаковке;</w:t>
      </w:r>
    </w:p>
    <w:bookmarkEnd w:id="175"/>
    <w:bookmarkStart w:name="z75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ведения кассовых операций с физическими и юридическими лицами в Национальном Банке Казахстана;</w:t>
      </w:r>
    </w:p>
    <w:bookmarkEnd w:id="176"/>
    <w:bookmarkStart w:name="z75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определения платежности банкнот и монет национальной валюты Республики Казахстан;</w:t>
      </w:r>
    </w:p>
    <w:bookmarkEnd w:id="177"/>
    <w:bookmarkStart w:name="z75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замены находящихся в обращении денежных знаков национальной валюты Республики Казахстан при изменении их дизайна (формы);</w:t>
      </w:r>
    </w:p>
    <w:bookmarkEnd w:id="178"/>
    <w:bookmarkStart w:name="z76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применения ограниченных мер воздействия к операторам платежных систем, операционным центрам платежных систем, поставщикам платежных услуг, не являющимся банками, филиалами банков – нерезидентов Республики Казахстан и организациями, осуществляющими отдельные виды банковских операций; </w:t>
      </w:r>
    </w:p>
    <w:bookmarkEnd w:id="179"/>
    <w:bookmarkStart w:name="z76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применения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ценностей;</w:t>
      </w:r>
    </w:p>
    <w:bookmarkEnd w:id="180"/>
    <w:bookmarkStart w:name="z76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изъятия из денежного обращения наличных денежных знаков;</w:t>
      </w:r>
    </w:p>
    <w:bookmarkEnd w:id="181"/>
    <w:bookmarkStart w:name="z76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осуществления кассовых операций и операций по инкассации банкнот, монет и ценностей, включая инструкции по организации автомобильных инкассаторских перевозок в Республике Казахстан в банках второго уровня, филиалах банков – нерезидентов Республики Казахстан, Национальном операторе почты и юридических лицах, исключительной деятельностью которых является инкассация банкнот, монет и ценностей,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182"/>
    <w:bookmarkStart w:name="z76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организации охраны и устройства помещений банков второго уровня, филиалов банков – 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по согласованию с соответствующими уполномоченными органами;</w:t>
      </w:r>
    </w:p>
    <w:bookmarkEnd w:id="183"/>
    <w:bookmarkStart w:name="z76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выдачи лицензии юридическим лицам, исключительной деятельностью которых является инкассация банкнот, монет и ценностей, которыми устанавливаются квалификационные требования, предъявляемые к юридическим лицам, исключительной деятельностью которых является инкассация банкнот, монет и ценностей, которые включают требования к организационно-правовой форме, требования к учредителям (участникам), в том числе раскрытие источников происхождения их вкладов в уставный капитал, требования к размеру и порядку формирования уставного капитала, а также помещению, техническим средствам, оборудованию и работникам юридических лиц, исключительной деятельностью которых является инкассация банкнот, монет и ценностей;</w:t>
      </w:r>
    </w:p>
    <w:bookmarkEnd w:id="184"/>
    <w:bookmarkStart w:name="z76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осуществления в Национальном Банке Казахстана операций с иностранной валютой, обращенной в собственность государства по отдельным основаниям;</w:t>
      </w:r>
    </w:p>
    <w:bookmarkEnd w:id="185"/>
    <w:bookmarkStart w:name="z76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функционирования межбанковской системы переводов денег;</w:t>
      </w:r>
    </w:p>
    <w:bookmarkEnd w:id="186"/>
    <w:bookmarkStart w:name="z76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функционирования системы межбанковского клиринга;</w:t>
      </w:r>
    </w:p>
    <w:bookmarkEnd w:id="187"/>
    <w:bookmarkStart w:name="z76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функционирования платежных систем, оператором которых выступает Национальный Банк Казахстана либо его дочерняя организация;</w:t>
      </w:r>
    </w:p>
    <w:bookmarkEnd w:id="188"/>
    <w:bookmarkStart w:name="z77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функционирования межбанковской системы платежных карточек;</w:t>
      </w:r>
    </w:p>
    <w:bookmarkEnd w:id="189"/>
    <w:bookmarkStart w:name="z77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применения чеков на территории Республики Казахстан;</w:t>
      </w:r>
    </w:p>
    <w:bookmarkEnd w:id="190"/>
    <w:bookmarkStart w:name="z77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проведения операций с документарными аккредитивами банками Республики Казахстан;</w:t>
      </w:r>
    </w:p>
    <w:bookmarkEnd w:id="191"/>
    <w:bookmarkStart w:name="z77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учета векселей банками второго уровня Республики Казахстан, филиалами банков – нерезидентов Республики Казахстан;</w:t>
      </w:r>
    </w:p>
    <w:bookmarkEnd w:id="192"/>
    <w:bookmarkStart w:name="z77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проведения операций с переводными и простыми векселями банками второго уровня, филиалами банков – нерезидентов Республики Казахстан и организациями, осуществляющими отдельные виды банковских операций;</w:t>
      </w:r>
    </w:p>
    <w:bookmarkEnd w:id="193"/>
    <w:bookmarkStart w:name="z77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выпуска платежных карточек, а также требований к деятельности по обслуживанию операций с их использованием на территории Республики Казахстан;</w:t>
      </w:r>
    </w:p>
    <w:bookmarkEnd w:id="194"/>
    <w:bookmarkStart w:name="z77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осуществления межбанковских платежей и (или) переводов денег по операциям с использованием платежных карточек в Республике Казахстан;</w:t>
      </w:r>
    </w:p>
    <w:bookmarkEnd w:id="195"/>
    <w:bookmarkStart w:name="z77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проведения Национальным Банком Казахстана аукционов в рамках реализации денежно-кредитной политики;</w:t>
      </w:r>
    </w:p>
    <w:bookmarkEnd w:id="196"/>
    <w:bookmarkStart w:name="z77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выпуска, использования и погашения электронных денег, а также требований к эмитентам электронных денег и системам электронных денег на территории Республики Казахстан;</w:t>
      </w:r>
    </w:p>
    <w:bookmarkEnd w:id="197"/>
    <w:bookmarkStart w:name="z77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выпуска, размещения, обращения и погашения краткосрочных нот Национального Банка Казахстана;</w:t>
      </w:r>
    </w:p>
    <w:bookmarkEnd w:id="198"/>
    <w:bookmarkStart w:name="z78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открытия, ведения и закрытия банковских счетов клиентов;</w:t>
      </w:r>
    </w:p>
    <w:bookmarkEnd w:id="199"/>
    <w:bookmarkStart w:name="z78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открытия, ведения и закрытия банковских счетов юридических лиц в Национальном Банке Казахстана;</w:t>
      </w:r>
    </w:p>
    <w:bookmarkEnd w:id="200"/>
    <w:bookmarkStart w:name="z78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применения кодов секторов экономики и назначения платежей;</w:t>
      </w:r>
    </w:p>
    <w:bookmarkEnd w:id="201"/>
    <w:bookmarkStart w:name="z78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установления корреспондентских отношений между Национальным Банком Казахстана и банками, филиалами банков – нерезидентов Республики Казахстан, а также организациями, осуществляющими отдельные виды банковских операций;</w:t>
      </w:r>
    </w:p>
    <w:bookmarkEnd w:id="202"/>
    <w:bookmarkStart w:name="z78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установления корреспондентских отношений между банками, банками, филиалами банков – нерезидентов Республики Казахстан и организациями, осуществляющими отдельные виды банковских операций, а также установления банками корреспондентских отношений с банками – участниками Международного финансового центра "Астана";</w:t>
      </w:r>
    </w:p>
    <w:bookmarkEnd w:id="203"/>
    <w:bookmarkStart w:name="z78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организации деятельности платежных организаций;</w:t>
      </w:r>
    </w:p>
    <w:bookmarkEnd w:id="204"/>
    <w:bookmarkStart w:name="z78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организации деятельности центра обмена данными по платежным транзакциям с признаками мошенничества (антифрод-центр Национального Банка Казахстана);</w:t>
      </w:r>
    </w:p>
    <w:bookmarkEnd w:id="205"/>
    <w:bookmarkStart w:name="z78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представления оператором или операционным центром системно значимой или значимой платежной системы сведений по платежам и (или) переводам денег, которыми определяются порядок их представления, включая формы, перечень, периодичность и сроки их представления;</w:t>
      </w:r>
    </w:p>
    <w:bookmarkEnd w:id="206"/>
    <w:bookmarkStart w:name="z78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осуществления безналичных платежей и (или) переводов денег на территории Республики Казахстан;</w:t>
      </w:r>
    </w:p>
    <w:bookmarkEnd w:id="207"/>
    <w:bookmarkStart w:name="z78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оказания банками, филиалами банков – нерезидентов Республики Казахстан и организациями, осуществляющими отдельные виды банковских операций, электронных банковских услуг;</w:t>
      </w:r>
    </w:p>
    <w:bookmarkEnd w:id="208"/>
    <w:bookmarkStart w:name="z79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представления сведений о платежных услугах, которыми определяются порядок их представления, включая формы, перечень, периодичность и сроки их представления;</w:t>
      </w:r>
    </w:p>
    <w:bookmarkEnd w:id="209"/>
    <w:bookmarkStart w:name="z79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ведения реестра значимых поставщиков платежных услуг;</w:t>
      </w:r>
    </w:p>
    <w:bookmarkEnd w:id="210"/>
    <w:bookmarkStart w:name="z79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ведения реестра платежных систем;</w:t>
      </w:r>
    </w:p>
    <w:bookmarkEnd w:id="211"/>
    <w:bookmarkStart w:name="z79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мониторинга валютных операций в Республике Казахстан;</w:t>
      </w:r>
    </w:p>
    <w:bookmarkEnd w:id="212"/>
    <w:bookmarkStart w:name="z79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осуществления обменных операций с наличной иностранной валютой в Республике Казахстан;</w:t>
      </w:r>
    </w:p>
    <w:bookmarkEnd w:id="213"/>
    <w:bookmarkStart w:name="z79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осуществления валютных операций в Республике Казахстан;</w:t>
      </w:r>
    </w:p>
    <w:bookmarkEnd w:id="214"/>
    <w:bookmarkStart w:name="z79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 мониторинга источников спроса и предложения на внутреннем валютном рынке Республики Казахстан;</w:t>
      </w:r>
    </w:p>
    <w:bookmarkEnd w:id="215"/>
    <w:bookmarkStart w:name="z79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 представления информации филиалами (представительствами) иностранных нефинансовых организаций, осуществляющими деятельность в Республике Казахстан;</w:t>
      </w:r>
    </w:p>
    <w:bookmarkEnd w:id="216"/>
    <w:bookmarkStart w:name="z79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 открытия, ведения и закрытия банками, филиалами банков – нерезидентов Республики Казахстан металлических счетов;</w:t>
      </w:r>
    </w:p>
    <w:bookmarkEnd w:id="217"/>
    <w:bookmarkStart w:name="z79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представления финансовой отчетности финансовыми организациями, и представления отчетности по данным бухгалтерского учета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Казахстан, которыми определяются порядок ее представления, включая формы, перечень, периодичность и сроки ее представления,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218"/>
    <w:bookmarkStart w:name="z80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 представления отчетности субъектами финансового рынка, определяющих по согласованию с уполномоченным органом по регулированию, контролю и надзору финансового рынка и финансовых организаций порядок ее представления, включая формы, предназначенные для сбора административных данных, периодичность и сроки представления. В целях настоящего подпункта к субъектам финансового рынка, представляющим отчетность, относятся финансовые организации и их крупные участники, банковские холдинги, банковские конгломераты, страховые холдинги, страховые группы, акционерное общество "Банк Развития Казахстана", филиалы банков – нерезидентов Республики Казахстан, филиалы страховых (перестраховочных) организаций – нерезидентов Республики Казахстан, филиалы страховых брокеров – нерезидентов Республики Казахстан, кредитные бюро и коллекторские агентства;</w:t>
      </w:r>
    </w:p>
    <w:bookmarkEnd w:id="219"/>
    <w:bookmarkStart w:name="z80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введения и отмены Национальным Банком Казахстана особого режима регулирования, осуществления деятельности, связанной с цифровыми активами и (или) платежными услугами, в рамках особого режима регулирования;</w:t>
      </w:r>
    </w:p>
    <w:bookmarkEnd w:id="220"/>
    <w:bookmarkStart w:name="z80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конвертации или реконвертации активов Национального фонда Республики Казахстан;</w:t>
      </w:r>
    </w:p>
    <w:bookmarkEnd w:id="221"/>
    <w:bookmarkStart w:name="z80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выбора внешних управляющих золотовалютными активами Национального Банка Казахстана, активами Национального фонда Республики Казахстан и пенсионными активами единого накопительного пенсионного фонда и передачи активов во внешнее управление;</w:t>
      </w:r>
    </w:p>
    <w:bookmarkEnd w:id="222"/>
    <w:bookmarkStart w:name="z80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реализации приоритетного права государства на приобретение аффинированного золота для пополнения активов в драгоценных металлах;</w:t>
      </w:r>
    </w:p>
    <w:bookmarkEnd w:id="223"/>
    <w:bookmarkStart w:name="z80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аффинажа;</w:t>
      </w:r>
    </w:p>
    <w:bookmarkEnd w:id="224"/>
    <w:bookmarkStart w:name="z80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назначения на должность и прекращения трудового договора со служащими Национального Банка Казахстана и его ведомств;</w:t>
      </w:r>
    </w:p>
    <w:bookmarkEnd w:id="225"/>
    <w:bookmarkStart w:name="z80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определения размеров и порядка компенсационных выплат при служебных командировках, в том числе в целях обучения, повышения квалификации или переподготовки работника в соответствии с законодательством Республики Казахстан, производимых государственными учреждениями, содержащимися за счет средств бюджета (сметы расходов) Национального Банка Казахстана;</w:t>
      </w:r>
    </w:p>
    <w:bookmarkEnd w:id="226"/>
    <w:bookmarkStart w:name="z80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приобретения товаров, работ и услуг Национальным Банком Казахстана,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Казахстана или находятся в его доверительном управлении, уполномоченным органом по регулированию, контролю и надзору финансового рынка и финансовых организаций;</w:t>
      </w:r>
    </w:p>
    <w:bookmarkEnd w:id="227"/>
    <w:bookmarkStart w:name="z80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требований к:</w:t>
      </w:r>
    </w:p>
    <w:bookmarkEnd w:id="228"/>
    <w:bookmarkStart w:name="z81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по пересчету, сортировке, упаковке, хранению банкнот, монет и ценностей, а также их выдаче банкам второго уровня, филиалам банков – нерезидентов Республики Казахстан и их клиентам по поручению банков второго уровня, филиалов банков – нерезидентов Республики Казахстан, осуществляемой юридическими лицами, исключительной деятельностью которых является инкассация банкнот, монет и ценностей;</w:t>
      </w:r>
    </w:p>
    <w:bookmarkEnd w:id="229"/>
    <w:bookmarkStart w:name="z81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организационным мерам и программно-техническим средствам, обеспечивающим доступ в платежные системы;</w:t>
      </w:r>
    </w:p>
    <w:bookmarkEnd w:id="230"/>
    <w:bookmarkStart w:name="z81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предъявляемым к степеням защиты вексельной бумаги, производимой на территории или ввозимой на территорию Республики Казахстан, а также технических требований к вексельной бумаге;</w:t>
      </w:r>
    </w:p>
    <w:bookmarkEnd w:id="231"/>
    <w:bookmarkStart w:name="z81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оформлению и содержанию справки о наличии и номере банковского счета и выписки об остатке и движении денег по банковскому счету;</w:t>
      </w:r>
    </w:p>
    <w:bookmarkEnd w:id="232"/>
    <w:bookmarkStart w:name="z81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безопасности и беспрерывности работы информационных систем банков, филиалов банков – нерезидентов Республики Казахстан и организаций, осуществляющих отдельные виды банковских операций;</w:t>
      </w:r>
    </w:p>
    <w:bookmarkEnd w:id="233"/>
    <w:bookmarkStart w:name="z81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платежных организаций, а также для юридических лиц,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валютой;</w:t>
      </w:r>
    </w:p>
    <w:bookmarkEnd w:id="234"/>
    <w:bookmarkStart w:name="z81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утверждение:</w:t>
      </w:r>
    </w:p>
    <w:bookmarkEnd w:id="235"/>
    <w:bookmarkStart w:name="z81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уполномоченным органом, осуществляющим руководство в сфере обеспечения поступлений налогов и других обязательных платежей в бюджет, правил осуществления экспортно-импортного валютного контроля в Республике Казахстан;</w:t>
      </w:r>
    </w:p>
    <w:bookmarkEnd w:id="236"/>
    <w:bookmarkStart w:name="z81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уполномоченным органом, осуществляющим регулирование деятельности в сфере бухгалтерского учета и финансовой отчетности, порядка определения рыночного курса обмена валюты;</w:t>
      </w:r>
    </w:p>
    <w:bookmarkEnd w:id="237"/>
    <w:bookmarkStart w:name="z81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совместно с центральным уполномоченным органом по государственному планированию предельных размеров сумм снятия субъектами предпринимательства наличных денег с банковских счетов, а также субъектов предпринимательства, на которых не распространяется требование по снятию наличных денег с банковских счетов;</w:t>
      </w:r>
    </w:p>
    <w:bookmarkEnd w:id="238"/>
    <w:bookmarkStart w:name="z82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уполномоченным органом, осуществляющим руководство в сфере обеспечения поступлений налогов и других обязательных платежей в бюджет, и уполномоченным органом по регулированию, контролю и надзору финансового рынка и финансовых организаций правил снятия субъектами предпринимательства наличных денег с банковских счетов, которыми определяются, в том числе условия снятия субъектами предпринимательства наличных денег с банковских счетов сверх установленных предельных размеров, а также порядка представления в уполномоченный орган, осуществляющий руководство в сфере обеспечения поступлений налогов и других обязательных платежей в бюджет, и уполномоченный орган по регулированию, контролю и надзору финансового рынка и финансовых организаций сведений и информации о снятии субъектами предпринимательства наличных денег с банковских счетов сверх установленных предельных размеров, включая формы, перечень и сроки их представления;</w:t>
      </w:r>
    </w:p>
    <w:bookmarkEnd w:id="239"/>
    <w:bookmarkStart w:name="z82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уполномоченным органом по регулированию, контролю и надзору финансового рынка и финансовых организаций правового акта об определении предельных размеров годовой эффективной ставки вознаграждения по банковским займам и микрокредитам;</w:t>
      </w:r>
    </w:p>
    <w:bookmarkEnd w:id="240"/>
    <w:bookmarkStart w:name="z82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совместно с уполномоченным органом по регулированию, контролю и надзору финансового рынка и финансовых организаций правил о займах последней инстанции, предоставляемых Национальным Банком Казахстана;</w:t>
      </w:r>
    </w:p>
    <w:bookmarkEnd w:id="241"/>
    <w:bookmarkStart w:name="z82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размера лимита платежей и переводов денег по корреспондентским счетам банков, филиалов банков – нерезидентов Республики Казахстан и организаций, осуществляющих отдельные виды банковских операций;</w:t>
      </w:r>
    </w:p>
    <w:bookmarkEnd w:id="242"/>
    <w:bookmarkStart w:name="z82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показателей критериев значимых платежных систем;</w:t>
      </w:r>
    </w:p>
    <w:bookmarkEnd w:id="243"/>
    <w:bookmarkStart w:name="z82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показателей, при которых поставщик платежных услуг относится к значимым поставщикам платежных услуг;</w:t>
      </w:r>
    </w:p>
    <w:bookmarkEnd w:id="244"/>
    <w:bookmarkStart w:name="z82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регулированию, контролю и надзору финансового рынка и финансовых организаций правил отнесения финансовых организаций к числу системно значимых;</w:t>
      </w:r>
    </w:p>
    <w:bookmarkEnd w:id="245"/>
    <w:bookmarkStart w:name="z82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уполномоченным органом в области государственной статистики формы ведомственных статистических наблюдений и инструкции по их заполнению;</w:t>
      </w:r>
    </w:p>
    <w:bookmarkEnd w:id="246"/>
    <w:bookmarkStart w:name="z82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нормативных правовых актов по вопросам бухгалтерского учета, в том числе типовых планов счетов бухгалтерского учета, инструкции по ведению бухгалтерского учета, правил организации ведения бухгалтерского учета и правил автоматизации ведения бухгалтерского учета, обязательных для исполнения всеми финансовыми организациями,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Казахстан, Банком Развития Казахстана;</w:t>
      </w:r>
    </w:p>
    <w:bookmarkEnd w:id="247"/>
    <w:bookmarkStart w:name="z82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стандартов финансовой отчетности по вопросам, не урегулированным международными стандартами финансовой отчетности, а также методических рекомендаций к ним;</w:t>
      </w:r>
    </w:p>
    <w:bookmarkEnd w:id="248"/>
    <w:bookmarkStart w:name="z83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согласованию с уполномоченным органом, осуществляющим руководство в сфере обеспечения поступлений налогов и других обязательных платежей в бюджет, формы и содержания контрольного чека компьютерных систем, применяемых банками, филиалами банков – нерезидентов Республики Казахстан и организациями, осуществляющими отдельные виды банковских операций;</w:t>
      </w:r>
    </w:p>
    <w:bookmarkEnd w:id="249"/>
    <w:bookmarkStart w:name="z83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нормативных правовых актов по сбору административных данных по вопросам валютного регулирования, наличного денежного обращения, платежей и платежных систем, финансовой стабильности, формирования денежно-кредитной статистики, регулирования, контроля и надзора финансовых организаций и их аффилированных лиц, кредитных бюро, и коллекторских агентств,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Казахстан, Банка Развития Казахстана;</w:t>
      </w:r>
    </w:p>
    <w:bookmarkEnd w:id="250"/>
    <w:bookmarkStart w:name="z83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критериев отбора Национальным Банком Казахстана и порядка рассмотрения документов для заключения договора об осуществлении деятельности в рамках особого режима регулирования;</w:t>
      </w:r>
    </w:p>
    <w:bookmarkEnd w:id="251"/>
    <w:bookmarkStart w:name="z83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согласованию с центральным уполномоченным органом по исполнению бюджета правил осуществления инвестиционных операций Национального фонда Республики Казахстан, а также отчета о результатах доверительного управления Национальным фондом Республики Казахстан, представляемого в Правительство Республики Казахстан;</w:t>
      </w:r>
    </w:p>
    <w:bookmarkEnd w:id="252"/>
    <w:bookmarkStart w:name="z83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инвестиционной декларации единого накопительного пенсионного фонда; </w:t>
      </w:r>
    </w:p>
    <w:bookmarkEnd w:id="253"/>
    <w:bookmarkStart w:name="z83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инвестиционной стратегии по управлению золотовалютными активами Национального Банка Казахстана;</w:t>
      </w:r>
    </w:p>
    <w:bookmarkEnd w:id="254"/>
    <w:bookmarkStart w:name="z83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учетной политики по учету операций по доверительному управлению активами Национального фонда Республики Казахстан;</w:t>
      </w:r>
    </w:p>
    <w:bookmarkEnd w:id="255"/>
    <w:bookmarkStart w:name="z83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положения о подразделении внутреннего аудита, а также порядка организации и проведения внутреннего аудита в Национальном Банке Казахстана;</w:t>
      </w:r>
    </w:p>
    <w:bookmarkEnd w:id="256"/>
    <w:bookmarkStart w:name="z83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инструкции о присвоении, использовании и аннулировании Национальным Банком Казахстана банковских идентификационных кодов, а также присвоении и аннулировании кодов банков, филиалов банков – нерезидентов Республики Казахстан и организаций, осуществляющих отдельные виды банковских операций, и кодов филиалов банков и организаций, осуществляющих отдельные виды банковских операций, их структуре, формировании и ведении Справочника банков, филиалов банков – нерезидентов Республики Казахстан и организаций, осуществляющих отдельные виды банковских операций;</w:t>
      </w:r>
    </w:p>
    <w:bookmarkEnd w:id="257"/>
    <w:bookmarkStart w:name="z83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инструкции по организации антитеррористической защиты объектов Национального Банка Казахстана, уязвимых в террористическом отношении;</w:t>
      </w:r>
    </w:p>
    <w:bookmarkEnd w:id="258"/>
    <w:bookmarkStart w:name="z84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регламента Национального Банка Казахстана;</w:t>
      </w:r>
    </w:p>
    <w:bookmarkEnd w:id="259"/>
    <w:bookmarkStart w:name="z84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иных правовых актов Национального Банка Казахстана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Банке, иными законодательными актами Республики Казахстан и актами Президента Республики Казахстан;</w:t>
      </w:r>
    </w:p>
    <w:bookmarkEnd w:id="260"/>
    <w:bookmarkStart w:name="z84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Казахстана:</w:t>
      </w:r>
    </w:p>
    <w:bookmarkEnd w:id="261"/>
    <w:bookmarkStart w:name="z84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одобряет денежно-кредитную политику; </w:t>
      </w:r>
    </w:p>
    <w:bookmarkEnd w:id="262"/>
    <w:bookmarkStart w:name="z84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целевые ориентиры по инфляции на среднесрочную перспективу;</w:t>
      </w:r>
    </w:p>
    <w:bookmarkEnd w:id="263"/>
    <w:bookmarkStart w:name="z84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нормативы минимальных резервных требований;</w:t>
      </w:r>
    </w:p>
    <w:bookmarkEnd w:id="264"/>
    <w:bookmarkStart w:name="z84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макропруденциальные нормативы и лимиты, их нормативные значения и методику расчетов;</w:t>
      </w:r>
    </w:p>
    <w:bookmarkEnd w:id="265"/>
    <w:bookmarkStart w:name="z84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уполномоченным органом по регулированию, контролю и надзору финансового рынка и финансовых организаций определяет предельные размеры годовой эффективной ставки вознаграждения по банковским займам и микрокредитам;</w:t>
      </w:r>
    </w:p>
    <w:bookmarkEnd w:id="266"/>
    <w:bookmarkStart w:name="z84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об изготовлении, выпуске в обращение, изъятии из обращения банкнот и монет национальной валюты Республики Казахстан, в том числе по заказам других стран, замене банкнот и монет национальной валюты Республики Казахстан при изменении их дизайна или формы;</w:t>
      </w:r>
    </w:p>
    <w:bookmarkEnd w:id="267"/>
    <w:bookmarkStart w:name="z84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период параллельного обращения банкнот и монет национальной валюты Республики Казахстан при изменении их дизайна (формы);</w:t>
      </w:r>
    </w:p>
    <w:bookmarkEnd w:id="268"/>
    <w:bookmarkStart w:name="z85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номинальную стоимость и дизайн банкнот и монет на основе утвержденной Президентом Республики Казахстан концепции;</w:t>
      </w:r>
    </w:p>
    <w:bookmarkEnd w:id="269"/>
    <w:bookmarkStart w:name="z85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тематику выпуска, тиража изготовления, сплава, сроки и дату выпуска коллекционных и инвестиционных монет;</w:t>
      </w:r>
    </w:p>
    <w:bookmarkEnd w:id="270"/>
    <w:bookmarkStart w:name="z85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устанавливает пределы отклонения курса покупки от курса продажи иностранной валюты за тенге по операциям, проводимым через обменные пункты;</w:t>
      </w:r>
    </w:p>
    <w:bookmarkEnd w:id="271"/>
    <w:bookmarkStart w:name="z85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размер и порядок формирования уставных капиталов для юридических лиц,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ценностей, а также устанавливает минимальный размер уставного капитала платежной организации;</w:t>
      </w:r>
    </w:p>
    <w:bookmarkEnd w:id="272"/>
    <w:bookmarkStart w:name="z85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основные принципы управления активами в иностранной валюте и драгоценных металлах, включая их структуру;</w:t>
      </w:r>
    </w:p>
    <w:bookmarkEnd w:id="273"/>
    <w:bookmarkStart w:name="z85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определяет деятельность, относящуюся к монетарной; </w:t>
      </w:r>
    </w:p>
    <w:bookmarkEnd w:id="274"/>
    <w:bookmarkStart w:name="z85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определяет категории юридических лиц, обслуживаемых Национальным Банком Казахстана;</w:t>
      </w:r>
    </w:p>
    <w:bookmarkEnd w:id="275"/>
    <w:bookmarkStart w:name="z85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рассматривает вопрос о предоставлении и пролонгации займов последней инстанции в порядке и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bookmarkEnd w:id="276"/>
    <w:bookmarkStart w:name="z85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определяет механизм предоставления ликвидности центральному контрагенту;</w:t>
      </w:r>
    </w:p>
    <w:bookmarkEnd w:id="277"/>
    <w:bookmarkStart w:name="z85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самостоятельно либо совместно с уполномоченным органом по регулированию, контролю и надзору финансового рынка и финансовых организаций утверждает программу, направленную на защиту интересов потребителей финансовых услуг;</w:t>
      </w:r>
    </w:p>
    <w:bookmarkEnd w:id="278"/>
    <w:bookmarkStart w:name="z86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решение о создании и участии в деятельности организаций, акционерных обществ, в том числе способствующих осуществлению Национальным Банком Казахстана возложенных на него функций и (или) являющихся частью инфраструктуры финансового рынка, а также об изменении их наименования, о реорганизации и ликвидации;</w:t>
      </w:r>
    </w:p>
    <w:bookmarkEnd w:id="279"/>
    <w:bookmarkStart w:name="z86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принимает решение об участии Национального Банка Казахстана в международных и иных организациях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Банке;</w:t>
      </w:r>
    </w:p>
    <w:bookmarkEnd w:id="280"/>
    <w:bookmarkStart w:name="z86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решение о введении особого и (или) специального режима регулирования в пределах компетенции;</w:t>
      </w:r>
    </w:p>
    <w:bookmarkEnd w:id="281"/>
    <w:bookmarkStart w:name="z86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типовой договор об осуществлении деятельности в рамках особого режима регулирования в пределах компетенции;</w:t>
      </w:r>
    </w:p>
    <w:bookmarkEnd w:id="282"/>
    <w:bookmarkStart w:name="z86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рассматривает и одобряет договор об осуществлении деятельности в рамках особого режима регулирования в пределах компетенции;</w:t>
      </w:r>
    </w:p>
    <w:bookmarkEnd w:id="283"/>
    <w:bookmarkStart w:name="z86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решение о создании консультативно-совещательных органов Национального Банка Казахстана;</w:t>
      </w:r>
    </w:p>
    <w:bookmarkEnd w:id="284"/>
    <w:bookmarkStart w:name="z86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среднесрочный план аудиторских проверок и годовой отчет подразделения внутреннего аудита;</w:t>
      </w:r>
    </w:p>
    <w:bookmarkEnd w:id="285"/>
    <w:bookmarkStart w:name="z86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зарубежных кастодианов, в которых открываются счета Национального Банка Казахстана для учета и хранения пенсионных активов единого накопительного пенсионного фонда;</w:t>
      </w:r>
    </w:p>
    <w:bookmarkEnd w:id="286"/>
    <w:bookmarkStart w:name="z86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определяет порядок:</w:t>
      </w:r>
    </w:p>
    <w:bookmarkEnd w:id="287"/>
    <w:bookmarkStart w:name="z86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Национальным Банком Казахстана деятельности по доверительному управлению активами клиентов;</w:t>
      </w:r>
    </w:p>
    <w:bookmarkEnd w:id="288"/>
    <w:bookmarkStart w:name="z87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Национальным Банком Казахстана брокерской деятельности;</w:t>
      </w:r>
    </w:p>
    <w:bookmarkEnd w:id="289"/>
    <w:bookmarkStart w:name="z87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Национальным Банком Казахстана дилерской деятельности;</w:t>
      </w:r>
    </w:p>
    <w:bookmarkEnd w:id="290"/>
    <w:bookmarkStart w:name="z87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Национальным Банком Казахстана операций с производными финансовыми инструментами;</w:t>
      </w:r>
    </w:p>
    <w:bookmarkEnd w:id="291"/>
    <w:bookmarkStart w:name="z87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Национальным Банком Казахстана операций с наличной иностранной валютой;</w:t>
      </w:r>
    </w:p>
    <w:bookmarkEnd w:id="292"/>
    <w:bookmarkStart w:name="z87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дает согласие на увеличение уставного капитала акционерных обществ и увеличение либо уменьшение уставного капитала товариществ с ограниченной ответственностью Национального Банка Казахстана, а также на приобретение у третьих лиц либо отчуждение третьим лицам акций акционерных обществ, долей участия в уставном капитале товариществ с ограниченной ответственностью;</w:t>
      </w:r>
    </w:p>
    <w:bookmarkEnd w:id="293"/>
    <w:bookmarkStart w:name="z87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рассматривает вопрос о предоставлении и пролонгации займов в порядке и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и правовыми актами Национального Банка Казахстана;</w:t>
      </w:r>
    </w:p>
    <w:bookmarkEnd w:id="294"/>
    <w:bookmarkStart w:name="z87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определяет условия реструктуризации задолженности банков и других организаций перед Национальным Банком Казахстана по займам, предоставленным Национальным Банком Казахстана;</w:t>
      </w:r>
    </w:p>
    <w:bookmarkEnd w:id="295"/>
    <w:bookmarkStart w:name="z87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рассматривает и принимает решения по вопросам удовлетворения требований Национального Банка Казахстана по займам последней инстанции во внесудебном порядке;</w:t>
      </w:r>
    </w:p>
    <w:bookmarkEnd w:id="296"/>
    <w:bookmarkStart w:name="z87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ежегодно утверждает величину комиссионного вознаграждения Национального Банка Казахстана за доверительное управление пенсионными активами единого накопительного пенсионного фонда;</w:t>
      </w:r>
    </w:p>
    <w:bookmarkEnd w:id="297"/>
    <w:bookmarkStart w:name="z87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принимает решения по вопросам, отнесенным законодательством Республики Казахстан и уставом единого накопительного пенсионного фонда к компетенции общего собрания акционеров (единственного акционера) единого накопительного пенсионного фонда;</w:t>
      </w:r>
    </w:p>
    <w:bookmarkEnd w:id="298"/>
    <w:bookmarkStart w:name="z88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принимает решение о принятии в доверительное управление активов на основании договоров о доверительном управлении, заключаемых Национальным Банком Казахстана с юридическими лицами;</w:t>
      </w:r>
    </w:p>
    <w:bookmarkEnd w:id="299"/>
    <w:bookmarkStart w:name="z88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определяет должностное лицо на уровне не ниже заместителя Председателя Национального Банка Казахстана, в полномочия которого входит оперативное принятие решений по доверительному управлению Национальным фондом Республики Казахстан (полномочный представитель);</w:t>
      </w:r>
    </w:p>
    <w:bookmarkEnd w:id="300"/>
    <w:bookmarkStart w:name="z88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утверждает требования к лицам, не являющимся служащими Национального Банка Казахстана, для включения в состав Комитета по денежно-кредитной политике Национального Банка Казахстана; </w:t>
      </w:r>
    </w:p>
    <w:bookmarkEnd w:id="301"/>
    <w:bookmarkStart w:name="z88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рассматривает, одобряет и представляет на утверждение Президенту Республики Казахстан годовой отчет о работе Национального Банка Казахстана, структуру и общую штатную численность Национального Банка Казахстана;</w:t>
      </w:r>
    </w:p>
    <w:bookmarkEnd w:id="302"/>
    <w:bookmarkStart w:name="z88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на основании утвержденной Президентом Республики Казахстан структуры Национального Банка Казахстана утверждает перечень подразделений центрального аппарата, филиалов и представительств Национального Банка Казахстана с их наименованиями, а также общую штатную численность организаций Национального Банка Казахстана;</w:t>
      </w:r>
    </w:p>
    <w:bookmarkEnd w:id="303"/>
    <w:bookmarkStart w:name="z88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рассматривает и утверждает годовой консолидированный финансовый отчет Национального Банка Казахстана;</w:t>
      </w:r>
    </w:p>
    <w:bookmarkEnd w:id="304"/>
    <w:bookmarkStart w:name="z88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 утверждает бюджет (смету расходов) Национального Банка Казахстана;</w:t>
      </w:r>
    </w:p>
    <w:bookmarkEnd w:id="305"/>
    <w:bookmarkStart w:name="z88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 устанавливает размер нераспределенного чистого дохода, направляемого на формирование уставного и (или) резервного капиталов;</w:t>
      </w:r>
    </w:p>
    <w:bookmarkEnd w:id="306"/>
    <w:bookmarkStart w:name="z88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утверждает по согласованию с Президентом Республики Казахстан систему оплаты труда работников Национального Банка Казахстана;</w:t>
      </w:r>
    </w:p>
    <w:bookmarkEnd w:id="307"/>
    <w:bookmarkStart w:name="z88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утверждает по согласованию с Президентом Республики Казахстан размеры должностных окладов Председателя Национального Банка Казахстана и его заместителей;</w:t>
      </w:r>
    </w:p>
    <w:bookmarkEnd w:id="308"/>
    <w:bookmarkStart w:name="z89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утверждает условия оплаты труда и социально-бытового обеспечения работников Национального Банка Казахстана и его ведомств;</w:t>
      </w:r>
    </w:p>
    <w:bookmarkEnd w:id="309"/>
    <w:bookmarkStart w:name="z89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утверждает правила по обеспечению пропускного и внутриобъектового режимов в зданиях Национального Банка Казахстана и его территориальных филиалах;</w:t>
      </w:r>
    </w:p>
    <w:bookmarkEnd w:id="310"/>
    <w:bookmarkStart w:name="z89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 в случае возникновения или угрозы возникновения системного финансового кризиса самостоятельно или совместно с Правительством Республики Казахстан вводит ограничения на проведение отдельных видов банковских и других операций финансовыми организациями;</w:t>
      </w:r>
    </w:p>
    <w:bookmarkEnd w:id="311"/>
    <w:bookmarkStart w:name="z89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правила предоставления за счет бюджета (сметы расходов) Национального Банка Казахстана грантов для проведения исследований по приоритетным направлениям деятельности Национального Банка Казахстана;</w:t>
      </w:r>
    </w:p>
    <w:bookmarkEnd w:id="312"/>
    <w:bookmarkStart w:name="z89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 разрабатывает, формирует и утверждает по согласованию с уполномоченным органом в области государственной статистики статистическую методологию в порядке, определенном уполномоченным органом в области государственной статистики;</w:t>
      </w:r>
    </w:p>
    <w:bookmarkEnd w:id="313"/>
    <w:bookmarkStart w:name="z89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принимает решение о финансировании деятельности уполномоченного органа по регулированию, контролю и надзору финансового рынка и финансовых организаций;</w:t>
      </w:r>
    </w:p>
    <w:bookmarkEnd w:id="314"/>
    <w:bookmarkStart w:name="z89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иные отнесенные к компетенции Правления Национального Банка Казахстана полномочия и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Банке, иными законодательными актами Республики Казахстан и актами Президента Республики Казахстан.</w:t>
      </w:r>
    </w:p>
    <w:bookmarkEnd w:id="315"/>
    <w:bookmarkStart w:name="z89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Национального Банка Казахстана вправе рассмотреть и принять решение по любому вопросу, входящему в компетенцию Национального Банка Казахстана,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Банке, иными законодательными актами Республики Казахстан и настоящим Положением.</w:t>
      </w:r>
    </w:p>
    <w:bookmarkEnd w:id="316"/>
    <w:bookmarkStart w:name="z89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Правления Национального Банка Казахстана проводятся по мере необходимости в соответствии с планом работы, утвержденным Председателем Национального Банка Казахстана. Заседания Правления ведет Председатель Национального Банка Казахстана, а в случае его отсутствия – лицо, его замещающее.</w:t>
      </w:r>
    </w:p>
    <w:bookmarkEnd w:id="317"/>
    <w:bookmarkStart w:name="z89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Правления Национального Банка Казахстана определяется его регламентом.</w:t>
      </w:r>
    </w:p>
    <w:bookmarkEnd w:id="318"/>
    <w:bookmarkStart w:name="z90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Комитет по денежно-кредитной политике Национального Банка Казахстана является органом, принимающим решения по вопросам денежно-кредитной политики.</w:t>
      </w:r>
    </w:p>
    <w:bookmarkEnd w:id="319"/>
    <w:bookmarkStart w:name="z90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Комитета по денежно-кредитной политике Национального Банка Казахстана:</w:t>
      </w:r>
    </w:p>
    <w:bookmarkEnd w:id="320"/>
    <w:bookmarkStart w:name="z90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базовую ставку;</w:t>
      </w:r>
    </w:p>
    <w:bookmarkEnd w:id="321"/>
    <w:bookmarkStart w:name="z90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ставки вознаграждения по основным операциям денежно-кредитной политики;</w:t>
      </w:r>
    </w:p>
    <w:bookmarkEnd w:id="322"/>
    <w:bookmarkStart w:name="z90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решения по иным вопросам денежно-кредитной политики, не относящимся к исключительной компетенции Правления Национального Банка Казахстана.</w:t>
      </w:r>
    </w:p>
    <w:bookmarkEnd w:id="323"/>
    <w:bookmarkStart w:name="z90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по денежно-кредитной политике Национального Банка Казахстана входят Председатель Национального Банка Казахстана, его заместители, курирующие вопросы денежно-кредитной политики, монетарных операций, финансовой стабильности, руководители структурных подразделений Национального Банка Казахстана, в функции которых входят вопросы денежно-кредитной политики, монетарных операций, финансовой стабильности, а также иных подразделений Национального Банка Казахстана по решению Председателя Национального Банка Казахстана.</w:t>
      </w:r>
    </w:p>
    <w:bookmarkEnd w:id="324"/>
    <w:bookmarkStart w:name="z90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по денежно-кредитной политике Национального Банка Казахстана могут быть включены лица, не являющиеся служащими Национального Банка Казахстана, соответствующие требованиям, утверждаемым Правлением Национального Банка Казахстана.</w:t>
      </w:r>
    </w:p>
    <w:bookmarkEnd w:id="325"/>
    <w:bookmarkStart w:name="z90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регламент работы Комитета по денежно-кредитной политике Национального Банка Казахстана утверждаются Председателем Национального Банка Казахстана.</w:t>
      </w:r>
    </w:p>
    <w:bookmarkEnd w:id="326"/>
    <w:bookmarkStart w:name="z90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заседаниях Комитета по денежно-кредитной политике Национального Банка Казахстана председательствует Председатель Национального Банка Казахстана.</w:t>
      </w:r>
    </w:p>
    <w:bookmarkEnd w:id="327"/>
    <w:bookmarkStart w:name="z90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Комитета по денежно-кредитной политике Национального Банка Казахстана проводятся по мере необходимости, но не реже одного раза в квартал.</w:t>
      </w:r>
    </w:p>
    <w:bookmarkEnd w:id="328"/>
    <w:bookmarkStart w:name="z91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денежно-кредитной политике Национального Банка Казахстана по вопросам, отнесенным к его компетенции, принимает постановления.</w:t>
      </w:r>
    </w:p>
    <w:bookmarkEnd w:id="329"/>
    <w:bookmarkStart w:name="z91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Совет директоров Национального Банка Казахстана является органом оперативного управления Национального Банка Казахстана и принимает решения по вопросам, находящимся в ведении Национального Банка Казахстана, за исключением вопросов, входящих в компетенцию Правления, Комитета по денежно-кредитной политике и Председателя Национального Банка Казахстана (или его заместителей).</w:t>
      </w:r>
    </w:p>
    <w:bookmarkEnd w:id="330"/>
    <w:bookmarkStart w:name="z91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директоров входят Председатель Национального Банка Казахстана, его заместители, руководители структурных подразделений и иные должностные лица Национального Банка Казахстана по решению Председателя Национального Банка Казахстана. Состав Совета директоров Национального Банка Казахстана утверждается Председателем Национального Банка Казахстана.</w:t>
      </w:r>
    </w:p>
    <w:bookmarkEnd w:id="331"/>
    <w:bookmarkStart w:name="z91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Совета директоров Национального Банка Казахстана:</w:t>
      </w:r>
    </w:p>
    <w:bookmarkEnd w:id="332"/>
    <w:bookmarkStart w:name="z91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структуру подразделений центрального аппарата Национального Банка Казахстана, его филиалов и представительств, а также уставы организаций Национального Банка Казахстана и условия оплаты труда их работников;</w:t>
      </w:r>
    </w:p>
    <w:bookmarkEnd w:id="333"/>
    <w:bookmarkStart w:name="z91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заслушивает отчеты о проделанной работе подразделений центрального аппарата, филиалов и представительств Национального Банка Казахстана, за исключением отчетов подразделений внутреннего аудита и безопасности;</w:t>
      </w:r>
    </w:p>
    <w:bookmarkEnd w:id="334"/>
    <w:bookmarkStart w:name="z91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создании, реорганизации, изменении наименования и правового статуса, увеличении либо уменьшении уставного капитала, ликвидации и отчуждении организаций Национального Банка Казахстана;</w:t>
      </w:r>
    </w:p>
    <w:bookmarkEnd w:id="335"/>
    <w:bookmarkStart w:name="z91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решение об открытии и закрытии филиалов и представительств Национального Банка Казахстана;</w:t>
      </w:r>
    </w:p>
    <w:bookmarkEnd w:id="336"/>
    <w:bookmarkStart w:name="z91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предварительно рассматривает вопросы, выносимые на рассмотрение Правления Национального Банка Казахстана;</w:t>
      </w:r>
    </w:p>
    <w:bookmarkEnd w:id="337"/>
    <w:bookmarkStart w:name="z91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дочерних организаций Национального Банка Казахстана утверждает:</w:t>
      </w:r>
    </w:p>
    <w:bookmarkEnd w:id="338"/>
    <w:bookmarkStart w:name="z92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представления финансовой отчетности, включая перечень, формы и сроки;</w:t>
      </w:r>
    </w:p>
    <w:bookmarkEnd w:id="339"/>
    <w:bookmarkStart w:name="z92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по вопросам бухгалтерского учета и финансовой отчетности;</w:t>
      </w:r>
    </w:p>
    <w:bookmarkEnd w:id="340"/>
    <w:bookmarkStart w:name="z92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план счетов бухгалтерского учета;</w:t>
      </w:r>
    </w:p>
    <w:bookmarkEnd w:id="341"/>
    <w:bookmarkStart w:name="z92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дочерними организациями Национального Банка Казахстана единой учетной политики;</w:t>
      </w:r>
    </w:p>
    <w:bookmarkEnd w:id="342"/>
    <w:bookmarkStart w:name="z92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инвентаризации имущества дочерних организаций;</w:t>
      </w:r>
    </w:p>
    <w:bookmarkEnd w:id="343"/>
    <w:bookmarkStart w:name="z92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акты по вопросам, связанным с прозрачностью и достоверностью данных финансовой отчетности дочерних организаций;</w:t>
      </w:r>
    </w:p>
    <w:bookmarkEnd w:id="344"/>
    <w:bookmarkStart w:name="z92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государственное регулирование системы бухгалтерского учета и финансовой отчетности в Национальном Банке Казахстана;</w:t>
      </w:r>
    </w:p>
    <w:bookmarkEnd w:id="345"/>
    <w:bookmarkStart w:name="z92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структуру номера банковского счета в Национальном Банке Казахстана;</w:t>
      </w:r>
    </w:p>
    <w:bookmarkEnd w:id="346"/>
    <w:bookmarkStart w:name="z92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или устанавливает цены на товары (работы, услуги), производимые и реализуемые созданными Национальным Банком Казахстана государственными предприятиями;</w:t>
      </w:r>
    </w:p>
    <w:bookmarkEnd w:id="347"/>
    <w:bookmarkStart w:name="z92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устанавливает стоимость чековой книжки Национального Банка Казахстана;</w:t>
      </w:r>
    </w:p>
    <w:bookmarkEnd w:id="348"/>
    <w:bookmarkStart w:name="z93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утверждает:</w:t>
      </w:r>
    </w:p>
    <w:bookmarkEnd w:id="349"/>
    <w:bookmarkStart w:name="z93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технических служащих Национального Банка Казахстана;</w:t>
      </w:r>
    </w:p>
    <w:bookmarkEnd w:id="350"/>
    <w:bookmarkStart w:name="z93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по вопросам монетарной деятельности, внутренней деятельности Национального Банка Казахстана, в том числе связанной с использованием имущества, закрепленного за Национальным Банком Казахстана, составлением и использованием бюджета (сметы расходов), осуществлением деятельности юридических лиц, в отношении которых он является учредителем (уполномоченным органом) либо акционером, обслуживанием клиентов, организацией наличного денежного обращения и эмиссионно-кассовых операций, обеспечением сохранности ценностей, работой с документами в рамках мониторинга валютных операций и по сбору статистических и административных данных для целей формирования статистики платежного баланса, трудовыми отношениями и отношениями, непосредственно связанными с трудовыми и иными вопросами, не отнесенными к исключительной компетенции Правления Национального Банка Казахстана;</w:t>
      </w:r>
    </w:p>
    <w:bookmarkEnd w:id="351"/>
    <w:bookmarkStart w:name="z93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бухгалтерского учета и составления отдельной и консолидированной финансовой отчетности Национального Банка Казахстана, в том числе типовой план счетов бухгалтерского учета Национального Банка Казахстана, а также порядок ведения бухгалтерского учета и составления финансовой отчетности Национального фонда Республики Казахстан, в том числе типовой план счетов бухгалтерского учета Национального фонда Республики Казахстан;</w:t>
      </w:r>
    </w:p>
    <w:bookmarkEnd w:id="352"/>
    <w:bookmarkStart w:name="z93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по вопросам управления операционным днем Национального Банка Казахстана по обеспечению функционирования платежных систем, приема и обработки платежных документов в платежных системах, оператором которых выступает Национальный Банк Казахстана, а также изготовления, учета, хранения и выдачи чековых книжек;</w:t>
      </w:r>
    </w:p>
    <w:bookmarkEnd w:id="353"/>
    <w:bookmarkStart w:name="z93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бизнес-планы, планы развития государственных предприятий Национального Банка Казахстана и отчеты об их исполнении, а также годовую финансовую отчетность государственных предприятий Национального Банка Казахстана, подтвержденную аудиторской организацией;</w:t>
      </w:r>
    </w:p>
    <w:bookmarkEnd w:id="354"/>
    <w:bookmarkStart w:name="z93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дисконта (вычеты и скидка за качество) к цене аффинированного золота в слитках, приобретаемого в рамках реализации приоритетного права государства на приобретение аффинированного золота для пополнения активов в драгоценных металлах;</w:t>
      </w:r>
    </w:p>
    <w:bookmarkEnd w:id="355"/>
    <w:bookmarkStart w:name="z93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операционного дня Национального Банка Казахстана, виды и размеры платы за услуги, предоставляемые Национальным Банком Казахстана;</w:t>
      </w:r>
    </w:p>
    <w:bookmarkEnd w:id="356"/>
    <w:bookmarkStart w:name="z93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распределения чистого дохода государственных предприятий, созданных Национальным Банком Казахстана;</w:t>
      </w:r>
    </w:p>
    <w:bookmarkEnd w:id="357"/>
    <w:bookmarkStart w:name="z93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бизнес-планированию деятельности государственных предприятий, созданных Национальным Банком Казахстана;</w:t>
      </w:r>
    </w:p>
    <w:bookmarkEnd w:id="358"/>
    <w:bookmarkStart w:name="z94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 служебных командировках работников Национального Банка Казахстана;</w:t>
      </w:r>
    </w:p>
    <w:bookmarkEnd w:id="359"/>
    <w:bookmarkStart w:name="z94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рыночных активов, принимаемых Национальным Банком Казахстана в залог в качестве обеспечения исполнения обязательств по займу последней инстанции, и дисконты к ним;</w:t>
      </w:r>
    </w:p>
    <w:bookmarkEnd w:id="360"/>
    <w:bookmarkStart w:name="z94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расчета и установления дисконтов к стоимости нерыночных активов, принимаемых Национальным Банком Казахстана в залог в качестве обеспечения исполнения обязательств по займу последней инстанции; </w:t>
      </w:r>
    </w:p>
    <w:bookmarkEnd w:id="361"/>
    <w:bookmarkStart w:name="z94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подразделений Национального Банка Казахстана при предоставлении займов последней инстанции.</w:t>
      </w:r>
    </w:p>
    <w:bookmarkEnd w:id="362"/>
    <w:bookmarkStart w:name="z94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Национального Банка Казахстана вправе рассмотреть и принять решение по любому иному вопросу, не относящемуся к исключительной компетенции Правления и Комитета по денежно-кредитной политике Национального Банка Казахстана.</w:t>
      </w:r>
    </w:p>
    <w:bookmarkEnd w:id="363"/>
    <w:bookmarkStart w:name="z94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Совета директоров Национального Банка Казахстана проводятся по мере необходимости, но не реже одного раза в месяц. Заседания Совета директоров ведет Председатель Национального Банка Казахстана, а в случае его отсутствия – лицо, его замещающее.</w:t>
      </w:r>
    </w:p>
    <w:bookmarkEnd w:id="364"/>
    <w:bookmarkStart w:name="z94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по вопросам, отнесенным к его компетенции, принимает постановления. Порядок работы Совета директоров определяется его регламентом.</w:t>
      </w:r>
    </w:p>
    <w:bookmarkEnd w:id="365"/>
    <w:bookmarkStart w:name="z94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Национального Банка Казахстана</w:t>
      </w:r>
    </w:p>
    <w:bookmarkEnd w:id="366"/>
    <w:bookmarkStart w:name="z94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Национальный Банк Казахстана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балансе, в порядке, определяемом Национальным Банком Казахстана.</w:t>
      </w:r>
    </w:p>
    <w:bookmarkEnd w:id="367"/>
    <w:bookmarkStart w:name="z94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Национальным Банком Казахстана, относится к республиканской собственности.</w:t>
      </w:r>
    </w:p>
    <w:bookmarkEnd w:id="368"/>
    <w:bookmarkStart w:name="z95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Капитал и резервы Национального Банка Казахстана состоят из уставного и резервного капиталов, счетов переоценки, провизий (резервов). Формирование уставного и резервного капиталов, счетов переоценки, провизий (резервов)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Банке.</w:t>
      </w:r>
    </w:p>
    <w:bookmarkEnd w:id="369"/>
    <w:bookmarkStart w:name="z951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(упразднение) Национального Банка Казахстана</w:t>
      </w:r>
    </w:p>
    <w:bookmarkEnd w:id="370"/>
    <w:bookmarkStart w:name="z95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(упразднение) Национального Банка Казахстана осуществляется в соответствии с законодательством Республики Казахстан.</w:t>
      </w:r>
    </w:p>
    <w:bookmarkEnd w:id="371"/>
    <w:bookmarkStart w:name="z95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Национальный Банк Казахстана может быть ликвидирован (упразднен) путем принятия соответствующего закона Республики Казахстан. В случае ликвидации (упразднения) Национального Банка Казахстана его имущество переходит к правопреемнику, указанному в соответствующем законе Республики Казахстан.</w:t>
      </w:r>
    </w:p>
    <w:bookmarkEnd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2003 года № 1271</w:t>
            </w:r>
          </w:p>
        </w:tc>
      </w:tr>
    </w:tbl>
    <w:bookmarkStart w:name="z1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Казахстана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в редакции Указа Президента РК от 23.04.2019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06.10.2022 </w:t>
      </w:r>
      <w:r>
        <w:rPr>
          <w:rFonts w:ascii="Times New Roman"/>
          <w:b w:val="false"/>
          <w:i w:val="false"/>
          <w:color w:val="ff0000"/>
          <w:sz w:val="28"/>
        </w:rPr>
        <w:t>№ 1037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15.08.2023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аппарат: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Филиалы Национального Банка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центральный филиал (город Астана);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городах республиканского значения – Алматы и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городах областного значения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 кассовых операций и хранения ценностей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Национального Банка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Указом Президента РК от 15.08.2023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"Казахстанский монетный двор Национального Банка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республиканское государственное предприятие на праве хозяйственного ведения "Банкнотная фабрика Национального Банка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Представительства Национального Банка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2003 года № 1271</w:t>
            </w:r>
          </w:p>
        </w:tc>
      </w:tr>
    </w:tbl>
    <w:bookmarkStart w:name="z2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Переченьнекоторых указов Президента Республики Казахстан, признанных утратившими силу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августа 1999 года № 188 "Об утверждении Положения и структуры Национального Банка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мая 2000 года № 400 "О внесении изменений и дополнений в Указ Президента Республики Казахстана от 11 августа 1999 года № 188".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2001 года № 587 "О внесении изменений и дополнений в Указ Президента Республики Казахстана от 11 августа 1999 года № 188".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11 июля 2001 года № 654 "О мерах по организации единой системы государственного регулирования финансового рынка".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августа 2001 года № 668 "О внесении изменений и дополнений в Указ Президента Республики Казахстана от 11 августа 1999 года № 188".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3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2002 года № 872 "Вопросы организации единой системы государственного регулирования финансового рынка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августа 2002 года № 924 "О внесении дополнений и изменений в Указ Президента Республики Казахстан от 11 августа 1999 года № 188".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2002 года № 1009 "О внесении дополнений и изменений в Указ Президента Республики Казахстан от 11 августа 1999 года № 188".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