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301d" w14:textId="47e3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дальнейшем совершенствовании системы государственного управления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31 декабря 2003 года № 1270. Утратил силу Указом Президента Республики Казахстан от 12 августа 2011 года № 139</w:t>
      </w:r>
    </w:p>
    <w:p>
      <w:pPr>
        <w:spacing w:after="0"/>
        <w:ind w:left="0"/>
        <w:jc w:val="both"/>
      </w:pPr>
      <w:r>
        <w:rPr>
          <w:rFonts w:ascii="Times New Roman"/>
          <w:b w:val="false"/>
          <w:i w:val="false"/>
          <w:color w:val="ff0000"/>
          <w:sz w:val="28"/>
        </w:rPr>
        <w:t xml:space="preserve">      Сноска. Утратил силу Указом Президента Республики Казахстан от 12 августа 2011 года </w:t>
      </w:r>
      <w:r>
        <w:rPr>
          <w:rFonts w:ascii="Times New Roman"/>
          <w:b w:val="false"/>
          <w:i w:val="false"/>
          <w:color w:val="ff0000"/>
          <w:sz w:val="28"/>
        </w:rPr>
        <w:t>№ 139</w:t>
      </w:r>
      <w:r>
        <w:rPr>
          <w:rFonts w:ascii="Times New Roman"/>
          <w:b w:val="false"/>
          <w:i w:val="false"/>
          <w:color w:val="ff0000"/>
          <w:sz w:val="28"/>
        </w:rPr>
        <w:t>.</w:t>
      </w:r>
    </w:p>
    <w:bookmarkStart w:name="z22" w:id="0"/>
    <w:p>
      <w:pPr>
        <w:spacing w:after="0"/>
        <w:ind w:left="0"/>
        <w:jc w:val="both"/>
      </w:pPr>
      <w:r>
        <w:rPr>
          <w:rFonts w:ascii="Times New Roman"/>
          <w:b w:val="false"/>
          <w:i w:val="false"/>
          <w:color w:val="000000"/>
          <w:sz w:val="28"/>
        </w:rPr>
        <w:t>
</w:t>
      </w:r>
      <w:r>
        <w:rPr>
          <w:rFonts w:ascii="Times New Roman"/>
          <w:b w:val="false"/>
          <w:i/>
          <w:color w:val="000000"/>
          <w:sz w:val="28"/>
        </w:rPr>
        <w:t xml:space="preserve">Подлежит опубликованию   </w:t>
      </w:r>
      <w:r>
        <w:br/>
      </w:r>
      <w:r>
        <w:rPr>
          <w:rFonts w:ascii="Times New Roman"/>
          <w:b w:val="false"/>
          <w:i w:val="false"/>
          <w:color w:val="000000"/>
          <w:sz w:val="28"/>
        </w:rPr>
        <w:t>
</w:t>
      </w:r>
      <w:r>
        <w:rPr>
          <w:rFonts w:ascii="Times New Roman"/>
          <w:b w:val="false"/>
          <w:i/>
          <w:color w:val="000000"/>
          <w:sz w:val="28"/>
        </w:rPr>
        <w:t xml:space="preserve">в республиканской печати  </w:t>
      </w:r>
    </w:p>
    <w:bookmarkEnd w:id="0"/>
    <w:p>
      <w:pPr>
        <w:spacing w:after="0"/>
        <w:ind w:left="0"/>
        <w:jc w:val="both"/>
      </w:pPr>
      <w:r>
        <w:rPr>
          <w:rFonts w:ascii="Times New Roman"/>
          <w:b w:val="false"/>
          <w:i w:val="false"/>
          <w:color w:val="000000"/>
          <w:sz w:val="28"/>
        </w:rPr>
        <w:t>      В соответствии со статьями </w:t>
      </w:r>
      <w:r>
        <w:rPr>
          <w:rFonts w:ascii="Times New Roman"/>
          <w:b w:val="false"/>
          <w:i w:val="false"/>
          <w:color w:val="000000"/>
          <w:sz w:val="28"/>
        </w:rPr>
        <w:t xml:space="preserve">17-1 </w:t>
      </w:r>
      <w:r>
        <w:rPr>
          <w:rFonts w:ascii="Times New Roman"/>
          <w:b w:val="false"/>
          <w:i w:val="false"/>
          <w:color w:val="000000"/>
          <w:sz w:val="28"/>
        </w:rPr>
        <w:t>, </w:t>
      </w:r>
      <w:r>
        <w:rPr>
          <w:rFonts w:ascii="Times New Roman"/>
          <w:b w:val="false"/>
          <w:i w:val="false"/>
          <w:color w:val="000000"/>
          <w:sz w:val="28"/>
        </w:rPr>
        <w:t xml:space="preserve">19 </w:t>
      </w:r>
      <w:r>
        <w:rPr>
          <w:rFonts w:ascii="Times New Roman"/>
          <w:b w:val="false"/>
          <w:i w:val="false"/>
          <w:color w:val="000000"/>
          <w:sz w:val="28"/>
        </w:rPr>
        <w:t xml:space="preserve">Конституционного закона Республики Казахстан "О Президенте Республики Казахстан" постановляю: </w:t>
      </w:r>
    </w:p>
    <w:bookmarkStart w:name="z7" w:id="1"/>
    <w:p>
      <w:pPr>
        <w:spacing w:after="0"/>
        <w:ind w:left="0"/>
        <w:jc w:val="both"/>
      </w:pPr>
      <w:r>
        <w:rPr>
          <w:rFonts w:ascii="Times New Roman"/>
          <w:b w:val="false"/>
          <w:i w:val="false"/>
          <w:color w:val="000000"/>
          <w:sz w:val="28"/>
        </w:rPr>
        <w:t xml:space="preserve">
      1. Реорганизовать государственное учреждение "Национальный Банк Республики Казахстан" путем выделения из него государственного учреждения "Агентство Республики Казахстан по регулированию и надзору финансового рынка и финансовых организаций". </w:t>
      </w:r>
    </w:p>
    <w:bookmarkEnd w:id="1"/>
    <w:bookmarkStart w:name="z8" w:id="2"/>
    <w:p>
      <w:pPr>
        <w:spacing w:after="0"/>
        <w:ind w:left="0"/>
        <w:jc w:val="both"/>
      </w:pPr>
      <w:r>
        <w:rPr>
          <w:rFonts w:ascii="Times New Roman"/>
          <w:b w:val="false"/>
          <w:i w:val="false"/>
          <w:color w:val="000000"/>
          <w:sz w:val="28"/>
        </w:rPr>
        <w:t xml:space="preserve">
      2. Утвердить прилагаемые: </w:t>
      </w:r>
      <w:r>
        <w:br/>
      </w:r>
      <w:r>
        <w:rPr>
          <w:rFonts w:ascii="Times New Roman"/>
          <w:b w:val="false"/>
          <w:i w:val="false"/>
          <w:color w:val="000000"/>
          <w:sz w:val="28"/>
        </w:rPr>
        <w:t xml:space="preserve">
  </w:t>
      </w:r>
    </w:p>
    <w:bookmarkEnd w:id="2"/>
    <w:bookmarkStart w:name="z23" w:id="3"/>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Положение </w:t>
      </w:r>
      <w:r>
        <w:rPr>
          <w:rFonts w:ascii="Times New Roman"/>
          <w:b w:val="false"/>
          <w:i w:val="false"/>
          <w:color w:val="000000"/>
          <w:sz w:val="28"/>
        </w:rPr>
        <w:t xml:space="preserve">об Агентстве Республики Казахстан по регулированию и надзору финансового рынка и финансовых организаций (далее - Агентство); </w:t>
      </w:r>
      <w:r>
        <w:br/>
      </w:r>
      <w:r>
        <w:rPr>
          <w:rFonts w:ascii="Times New Roman"/>
          <w:b w:val="false"/>
          <w:i w:val="false"/>
          <w:color w:val="000000"/>
          <w:sz w:val="28"/>
        </w:rPr>
        <w:t xml:space="preserve">
  </w:t>
      </w:r>
    </w:p>
    <w:bookmarkEnd w:id="3"/>
    <w:bookmarkStart w:name="z24" w:id="4"/>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структуру </w:t>
      </w:r>
      <w:r>
        <w:rPr>
          <w:rFonts w:ascii="Times New Roman"/>
          <w:b w:val="false"/>
          <w:i w:val="false"/>
          <w:color w:val="000000"/>
          <w:sz w:val="28"/>
        </w:rPr>
        <w:t xml:space="preserve">Агентства. </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Исключен Указом Президента РК от 18.04.2011 </w:t>
      </w:r>
      <w:r>
        <w:rPr>
          <w:rFonts w:ascii="Times New Roman"/>
          <w:b w:val="false"/>
          <w:i w:val="false"/>
          <w:color w:val="000000"/>
          <w:sz w:val="28"/>
        </w:rPr>
        <w:t>№ 61</w:t>
      </w:r>
      <w:r>
        <w:rPr>
          <w:rFonts w:ascii="Times New Roman"/>
          <w:b w:val="false"/>
          <w:i w:val="false"/>
          <w:color w:val="ff0000"/>
          <w:sz w:val="28"/>
        </w:rPr>
        <w:t xml:space="preserve"> (вводится в действие с 12.04.2011).</w:t>
      </w:r>
    </w:p>
    <w:bookmarkEnd w:id="5"/>
    <w:bookmarkStart w:name="z10" w:id="6"/>
    <w:p>
      <w:pPr>
        <w:spacing w:after="0"/>
        <w:ind w:left="0"/>
        <w:jc w:val="both"/>
      </w:pPr>
      <w:r>
        <w:rPr>
          <w:rFonts w:ascii="Times New Roman"/>
          <w:b w:val="false"/>
          <w:i w:val="false"/>
          <w:color w:val="000000"/>
          <w:sz w:val="28"/>
        </w:rPr>
        <w:t xml:space="preserve">
      4. Национальному Банку Республики Казахстан: </w:t>
      </w:r>
      <w:r>
        <w:br/>
      </w:r>
      <w:r>
        <w:rPr>
          <w:rFonts w:ascii="Times New Roman"/>
          <w:b w:val="false"/>
          <w:i w:val="false"/>
          <w:color w:val="000000"/>
          <w:sz w:val="28"/>
        </w:rPr>
        <w:t xml:space="preserve">
  </w:t>
      </w:r>
    </w:p>
    <w:bookmarkEnd w:id="6"/>
    <w:bookmarkStart w:name="z25" w:id="7"/>
    <w:p>
      <w:pPr>
        <w:spacing w:after="0"/>
        <w:ind w:left="0"/>
        <w:jc w:val="both"/>
      </w:pPr>
      <w:r>
        <w:rPr>
          <w:rFonts w:ascii="Times New Roman"/>
          <w:b w:val="false"/>
          <w:i w:val="false"/>
          <w:color w:val="000000"/>
          <w:sz w:val="28"/>
        </w:rPr>
        <w:t xml:space="preserve">
      1) обеспечить перераспределение штатной численности реорганизуемого государственного учреждения; </w:t>
      </w:r>
      <w:r>
        <w:br/>
      </w:r>
      <w:r>
        <w:rPr>
          <w:rFonts w:ascii="Times New Roman"/>
          <w:b w:val="false"/>
          <w:i w:val="false"/>
          <w:color w:val="000000"/>
          <w:sz w:val="28"/>
        </w:rPr>
        <w:t xml:space="preserve">
  </w:t>
      </w:r>
    </w:p>
    <w:bookmarkEnd w:id="7"/>
    <w:bookmarkStart w:name="z26" w:id="8"/>
    <w:p>
      <w:pPr>
        <w:spacing w:after="0"/>
        <w:ind w:left="0"/>
        <w:jc w:val="both"/>
      </w:pPr>
      <w:r>
        <w:rPr>
          <w:rFonts w:ascii="Times New Roman"/>
          <w:b w:val="false"/>
          <w:i w:val="false"/>
          <w:color w:val="000000"/>
          <w:sz w:val="28"/>
        </w:rPr>
        <w:t xml:space="preserve">
      2) осуществить передачу имущества Агентству, необходимого для обеспечения его деятельности; </w:t>
      </w:r>
      <w:r>
        <w:br/>
      </w:r>
      <w:r>
        <w:rPr>
          <w:rFonts w:ascii="Times New Roman"/>
          <w:b w:val="false"/>
          <w:i w:val="false"/>
          <w:color w:val="000000"/>
          <w:sz w:val="28"/>
        </w:rPr>
        <w:t xml:space="preserve">
  </w:t>
      </w:r>
    </w:p>
    <w:bookmarkEnd w:id="8"/>
    <w:bookmarkStart w:name="z27" w:id="9"/>
    <w:p>
      <w:pPr>
        <w:spacing w:after="0"/>
        <w:ind w:left="0"/>
        <w:jc w:val="both"/>
      </w:pPr>
      <w:r>
        <w:rPr>
          <w:rFonts w:ascii="Times New Roman"/>
          <w:b w:val="false"/>
          <w:i w:val="false"/>
          <w:color w:val="000000"/>
          <w:sz w:val="28"/>
        </w:rPr>
        <w:t xml:space="preserve">
      3) принять иные необходимые меры по реализации настоящего Указа. </w:t>
      </w:r>
    </w:p>
    <w:bookmarkEnd w:id="9"/>
    <w:bookmarkStart w:name="z11" w:id="10"/>
    <w:p>
      <w:pPr>
        <w:spacing w:after="0"/>
        <w:ind w:left="0"/>
        <w:jc w:val="both"/>
      </w:pPr>
      <w:r>
        <w:rPr>
          <w:rFonts w:ascii="Times New Roman"/>
          <w:b w:val="false"/>
          <w:i w:val="false"/>
          <w:color w:val="000000"/>
          <w:sz w:val="28"/>
        </w:rPr>
        <w:t xml:space="preserve">
      5. Установить, что Председатель Агентства имеет трех заместителей.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Указом Президента РК от 8 мая 2007 года N </w:t>
      </w:r>
      <w:r>
        <w:rPr>
          <w:rFonts w:ascii="Times New Roman"/>
          <w:b w:val="false"/>
          <w:i w:val="false"/>
          <w:color w:val="000000"/>
          <w:sz w:val="28"/>
        </w:rPr>
        <w:t xml:space="preserve">326 </w:t>
      </w:r>
      <w:r>
        <w:rPr>
          <w:rFonts w:ascii="Times New Roman"/>
          <w:b w:val="false"/>
          <w:i w:val="false"/>
          <w:color w:val="ff0000"/>
          <w:sz w:val="28"/>
        </w:rPr>
        <w:t xml:space="preserve">. </w:t>
      </w:r>
    </w:p>
    <w:bookmarkEnd w:id="10"/>
    <w:bookmarkStart w:name="z12" w:id="11"/>
    <w:p>
      <w:pPr>
        <w:spacing w:after="0"/>
        <w:ind w:left="0"/>
        <w:jc w:val="both"/>
      </w:pPr>
      <w:r>
        <w:rPr>
          <w:rFonts w:ascii="Times New Roman"/>
          <w:b w:val="false"/>
          <w:i w:val="false"/>
          <w:color w:val="000000"/>
          <w:sz w:val="28"/>
        </w:rPr>
        <w:t xml:space="preserve">
      6. Настоящий Указ вступает в силу с 1 января 2004 года. </w:t>
      </w:r>
    </w:p>
    <w:bookmarkEnd w:id="11"/>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2003 года </w:t>
      </w:r>
      <w:r>
        <w:br/>
      </w:r>
      <w:r>
        <w:rPr>
          <w:rFonts w:ascii="Times New Roman"/>
          <w:b w:val="false"/>
          <w:i w:val="false"/>
          <w:color w:val="000000"/>
          <w:sz w:val="28"/>
        </w:rPr>
        <w:t xml:space="preserve">
N 1270         </w:t>
      </w:r>
    </w:p>
    <w:bookmarkStart w:name="z28" w:id="12"/>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об Агентстве Республики Казахстан по регулированию и надзору </w:t>
      </w:r>
      <w:r>
        <w:br/>
      </w:r>
      <w:r>
        <w:rPr>
          <w:rFonts w:ascii="Times New Roman"/>
          <w:b/>
          <w:i w:val="false"/>
          <w:color w:val="000000"/>
        </w:rPr>
        <w:t xml:space="preserve">
финансового рынка и финансовых организаций </w:t>
      </w:r>
    </w:p>
    <w:bookmarkEnd w:id="12"/>
    <w:bookmarkStart w:name="z14" w:id="13"/>
    <w:p>
      <w:pPr>
        <w:spacing w:after="0"/>
        <w:ind w:left="0"/>
        <w:jc w:val="left"/>
      </w:pPr>
      <w:r>
        <w:rPr>
          <w:rFonts w:ascii="Times New Roman"/>
          <w:b/>
          <w:i w:val="false"/>
          <w:color w:val="000000"/>
        </w:rPr>
        <w:t xml:space="preserve"> 
       Глава 1. Общие положения </w:t>
      </w:r>
    </w:p>
    <w:bookmarkEnd w:id="13"/>
    <w:bookmarkStart w:name="z29" w:id="14"/>
    <w:p>
      <w:pPr>
        <w:spacing w:after="0"/>
        <w:ind w:left="0"/>
        <w:jc w:val="both"/>
      </w:pPr>
      <w:r>
        <w:rPr>
          <w:rFonts w:ascii="Times New Roman"/>
          <w:b w:val="false"/>
          <w:i w:val="false"/>
          <w:color w:val="000000"/>
          <w:sz w:val="28"/>
        </w:rPr>
        <w:t xml:space="preserve">
      1. Агентство Республики Казахстан по регулированию и надзору финансового рынка и финансовых организаций (далее - Агентство) является государственным органом, непосредственно подчиненным и подотчетным Президенту Республики Казахстан, осуществляющим государственное регулирование и надзор финансового рынка и финансовых организаций. </w:t>
      </w:r>
    </w:p>
    <w:bookmarkEnd w:id="14"/>
    <w:bookmarkStart w:name="z30" w:id="15"/>
    <w:p>
      <w:pPr>
        <w:spacing w:after="0"/>
        <w:ind w:left="0"/>
        <w:jc w:val="both"/>
      </w:pPr>
      <w:r>
        <w:rPr>
          <w:rFonts w:ascii="Times New Roman"/>
          <w:b w:val="false"/>
          <w:i w:val="false"/>
          <w:color w:val="000000"/>
          <w:sz w:val="28"/>
        </w:rPr>
        <w:t>
      2. Агентство осуществляет свою деятельность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Республики Казахстан,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актами Президента Республики Казахстан, Правительства Республики Казахстан, иными нормативными правовыми актами, а также настоящим Положением. </w:t>
      </w:r>
    </w:p>
    <w:bookmarkEnd w:id="15"/>
    <w:bookmarkStart w:name="z31" w:id="16"/>
    <w:p>
      <w:pPr>
        <w:spacing w:after="0"/>
        <w:ind w:left="0"/>
        <w:jc w:val="both"/>
      </w:pPr>
      <w:r>
        <w:rPr>
          <w:rFonts w:ascii="Times New Roman"/>
          <w:b w:val="false"/>
          <w:i w:val="false"/>
          <w:color w:val="000000"/>
          <w:sz w:val="28"/>
        </w:rPr>
        <w:t>
      3. Агентство является юридическим лицом в организационно- правовой форме </w:t>
      </w:r>
      <w:r>
        <w:rPr>
          <w:rFonts w:ascii="Times New Roman"/>
          <w:b w:val="false"/>
          <w:i w:val="false"/>
          <w:color w:val="000000"/>
          <w:sz w:val="28"/>
        </w:rPr>
        <w:t xml:space="preserve">государственного учреждения </w:t>
      </w:r>
      <w:r>
        <w:rPr>
          <w:rFonts w:ascii="Times New Roman"/>
          <w:b w:val="false"/>
          <w:i w:val="false"/>
          <w:color w:val="000000"/>
          <w:sz w:val="28"/>
        </w:rPr>
        <w:t>, имеет печати и штампы со своим наименованием на государственном языке, бланки установленного образца, а также </w:t>
      </w:r>
      <w:r>
        <w:rPr>
          <w:rFonts w:ascii="Times New Roman"/>
          <w:b w:val="false"/>
          <w:i w:val="false"/>
          <w:color w:val="000000"/>
          <w:sz w:val="28"/>
        </w:rPr>
        <w:t xml:space="preserve">счета </w:t>
      </w:r>
      <w:r>
        <w:rPr>
          <w:rFonts w:ascii="Times New Roman"/>
          <w:b w:val="false"/>
          <w:i w:val="false"/>
          <w:color w:val="000000"/>
          <w:sz w:val="28"/>
        </w:rPr>
        <w:t xml:space="preserve">в банках. </w:t>
      </w:r>
    </w:p>
    <w:bookmarkEnd w:id="16"/>
    <w:bookmarkStart w:name="z32" w:id="17"/>
    <w:p>
      <w:pPr>
        <w:spacing w:after="0"/>
        <w:ind w:left="0"/>
        <w:jc w:val="both"/>
      </w:pPr>
      <w:r>
        <w:rPr>
          <w:rFonts w:ascii="Times New Roman"/>
          <w:b w:val="false"/>
          <w:i w:val="false"/>
          <w:color w:val="000000"/>
          <w:sz w:val="28"/>
        </w:rPr>
        <w:t xml:space="preserve">
      Полное наименование Агентства - государственное учреждение "Агентство Республики Казахстан по регулированию и надзору финансового рынка и финансовых организаций.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Указом Президента РК от 10.12.2004 </w:t>
      </w:r>
      <w:r>
        <w:rPr>
          <w:rFonts w:ascii="Times New Roman"/>
          <w:b w:val="false"/>
          <w:i w:val="false"/>
          <w:color w:val="000000"/>
          <w:sz w:val="28"/>
        </w:rPr>
        <w:t xml:space="preserve">N 1495 </w:t>
      </w:r>
      <w:r>
        <w:rPr>
          <w:rFonts w:ascii="Times New Roman"/>
          <w:b w:val="false"/>
          <w:i w:val="false"/>
          <w:color w:val="ff0000"/>
          <w:sz w:val="28"/>
        </w:rPr>
        <w:t xml:space="preserve">. </w:t>
      </w:r>
    </w:p>
    <w:bookmarkEnd w:id="17"/>
    <w:bookmarkStart w:name="z33" w:id="18"/>
    <w:p>
      <w:pPr>
        <w:spacing w:after="0"/>
        <w:ind w:left="0"/>
        <w:jc w:val="both"/>
      </w:pPr>
      <w:r>
        <w:rPr>
          <w:rFonts w:ascii="Times New Roman"/>
          <w:b w:val="false"/>
          <w:i w:val="false"/>
          <w:color w:val="000000"/>
          <w:sz w:val="28"/>
        </w:rPr>
        <w:t xml:space="preserve">
      4. Финансирование и содержание Агентства осуществляется за счет средств бюджета (сметы расходов) Национального Банка Республики Казахстан (далее - Национальный Банк). </w:t>
      </w:r>
    </w:p>
    <w:bookmarkEnd w:id="18"/>
    <w:bookmarkStart w:name="z34" w:id="19"/>
    <w:p>
      <w:pPr>
        <w:spacing w:after="0"/>
        <w:ind w:left="0"/>
        <w:jc w:val="both"/>
      </w:pPr>
      <w:r>
        <w:rPr>
          <w:rFonts w:ascii="Times New Roman"/>
          <w:b w:val="false"/>
          <w:i w:val="false"/>
          <w:color w:val="000000"/>
          <w:sz w:val="28"/>
        </w:rPr>
        <w:t xml:space="preserve">
      Утверждение общей суммы финансирования Агентства осуществляется Правлением Национального Банка по представлению Председателя Агентства. </w:t>
      </w:r>
    </w:p>
    <w:bookmarkEnd w:id="19"/>
    <w:bookmarkStart w:name="z35" w:id="20"/>
    <w:p>
      <w:pPr>
        <w:spacing w:after="0"/>
        <w:ind w:left="0"/>
        <w:jc w:val="both"/>
      </w:pPr>
      <w:r>
        <w:rPr>
          <w:rFonts w:ascii="Times New Roman"/>
          <w:b w:val="false"/>
          <w:i w:val="false"/>
          <w:color w:val="000000"/>
          <w:sz w:val="28"/>
        </w:rPr>
        <w:t xml:space="preserve">
      4-1. Агентство аккумулирует в течение финансового года иные финансовые поступления, связанные с возмещением расходов: </w:t>
      </w:r>
    </w:p>
    <w:bookmarkEnd w:id="20"/>
    <w:bookmarkStart w:name="z36" w:id="21"/>
    <w:p>
      <w:pPr>
        <w:spacing w:after="0"/>
        <w:ind w:left="0"/>
        <w:jc w:val="both"/>
      </w:pPr>
      <w:r>
        <w:rPr>
          <w:rFonts w:ascii="Times New Roman"/>
          <w:b w:val="false"/>
          <w:i w:val="false"/>
          <w:color w:val="000000"/>
          <w:sz w:val="28"/>
        </w:rPr>
        <w:t xml:space="preserve">
      1) на основании вступившего в законную силу решения суда;  </w:t>
      </w:r>
    </w:p>
    <w:bookmarkEnd w:id="21"/>
    <w:bookmarkStart w:name="z37" w:id="22"/>
    <w:p>
      <w:pPr>
        <w:spacing w:after="0"/>
        <w:ind w:left="0"/>
        <w:jc w:val="both"/>
      </w:pPr>
      <w:r>
        <w:rPr>
          <w:rFonts w:ascii="Times New Roman"/>
          <w:b w:val="false"/>
          <w:i w:val="false"/>
          <w:color w:val="000000"/>
          <w:sz w:val="28"/>
        </w:rPr>
        <w:t xml:space="preserve">
      2) связанные с передачей прав и обязанностей Агентству в связи с реорганизацией; </w:t>
      </w:r>
    </w:p>
    <w:bookmarkEnd w:id="22"/>
    <w:bookmarkStart w:name="z38" w:id="23"/>
    <w:p>
      <w:pPr>
        <w:spacing w:after="0"/>
        <w:ind w:left="0"/>
        <w:jc w:val="both"/>
      </w:pPr>
      <w:r>
        <w:rPr>
          <w:rFonts w:ascii="Times New Roman"/>
          <w:b w:val="false"/>
          <w:i w:val="false"/>
          <w:color w:val="000000"/>
          <w:sz w:val="28"/>
        </w:rPr>
        <w:t xml:space="preserve">
      3) покрывающие расходы на обучение, организованное Агентством для работников финансовых организаций; </w:t>
      </w:r>
    </w:p>
    <w:bookmarkEnd w:id="23"/>
    <w:bookmarkStart w:name="z39" w:id="24"/>
    <w:p>
      <w:pPr>
        <w:spacing w:after="0"/>
        <w:ind w:left="0"/>
        <w:jc w:val="both"/>
      </w:pPr>
      <w:r>
        <w:rPr>
          <w:rFonts w:ascii="Times New Roman"/>
          <w:b w:val="false"/>
          <w:i w:val="false"/>
          <w:color w:val="000000"/>
          <w:sz w:val="28"/>
        </w:rPr>
        <w:t xml:space="preserve">
      4) полученные от работников Агентства в качестве возмещения за транспортное обслуживание, междугородние и международные переговоры неслужебного характера; </w:t>
      </w:r>
    </w:p>
    <w:bookmarkEnd w:id="24"/>
    <w:bookmarkStart w:name="z40" w:id="25"/>
    <w:p>
      <w:pPr>
        <w:spacing w:after="0"/>
        <w:ind w:left="0"/>
        <w:jc w:val="both"/>
      </w:pPr>
      <w:r>
        <w:rPr>
          <w:rFonts w:ascii="Times New Roman"/>
          <w:b w:val="false"/>
          <w:i w:val="false"/>
          <w:color w:val="000000"/>
          <w:sz w:val="28"/>
        </w:rPr>
        <w:t xml:space="preserve">
      5) иные финансовые поступления, связанные с возмещением расходов.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4-1 в соответствии с Указом Президента РК от 18.01.2006 N </w:t>
      </w:r>
      <w:r>
        <w:rPr>
          <w:rFonts w:ascii="Times New Roman"/>
          <w:b w:val="false"/>
          <w:i w:val="false"/>
          <w:color w:val="000000"/>
          <w:sz w:val="28"/>
        </w:rPr>
        <w:t xml:space="preserve">20 </w:t>
      </w:r>
      <w:r>
        <w:rPr>
          <w:rFonts w:ascii="Times New Roman"/>
          <w:b w:val="false"/>
          <w:i w:val="false"/>
          <w:color w:val="ff0000"/>
          <w:sz w:val="28"/>
        </w:rPr>
        <w:t xml:space="preserve">(порядок введения в действие см. п.2 Указа N </w:t>
      </w:r>
      <w:r>
        <w:rPr>
          <w:rFonts w:ascii="Times New Roman"/>
          <w:b w:val="false"/>
          <w:i w:val="false"/>
          <w:color w:val="000000"/>
          <w:sz w:val="28"/>
        </w:rPr>
        <w:t xml:space="preserve">20 </w:t>
      </w:r>
      <w:r>
        <w:rPr>
          <w:rFonts w:ascii="Times New Roman"/>
          <w:b w:val="false"/>
          <w:i w:val="false"/>
          <w:color w:val="ff0000"/>
          <w:sz w:val="28"/>
        </w:rPr>
        <w:t xml:space="preserve">). </w:t>
      </w:r>
    </w:p>
    <w:bookmarkEnd w:id="25"/>
    <w:bookmarkStart w:name="z41" w:id="26"/>
    <w:p>
      <w:pPr>
        <w:spacing w:after="0"/>
        <w:ind w:left="0"/>
        <w:jc w:val="both"/>
      </w:pPr>
      <w:r>
        <w:rPr>
          <w:rFonts w:ascii="Times New Roman"/>
          <w:b w:val="false"/>
          <w:i w:val="false"/>
          <w:color w:val="000000"/>
          <w:sz w:val="28"/>
        </w:rPr>
        <w:t xml:space="preserve">
      4-2. По результатам финансового года в сроки, согласованные с Национальным Банком, на основании решения Председателя Агентства либо лица, его замещающего, финансовые поступления, предусмотренные пунктом 4-1 настоящего Положения, перечисляются в бюджет Национального Банка.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4-2 в соответствии с Указом Президента РК от 18.01.2006 N </w:t>
      </w:r>
      <w:r>
        <w:rPr>
          <w:rFonts w:ascii="Times New Roman"/>
          <w:b w:val="false"/>
          <w:i w:val="false"/>
          <w:color w:val="000000"/>
          <w:sz w:val="28"/>
        </w:rPr>
        <w:t xml:space="preserve">20 </w:t>
      </w:r>
      <w:r>
        <w:rPr>
          <w:rFonts w:ascii="Times New Roman"/>
          <w:b w:val="false"/>
          <w:i w:val="false"/>
          <w:color w:val="ff0000"/>
          <w:sz w:val="28"/>
        </w:rPr>
        <w:t xml:space="preserve">(порядок введения в действие см. п.2 Указа N </w:t>
      </w:r>
      <w:r>
        <w:rPr>
          <w:rFonts w:ascii="Times New Roman"/>
          <w:b w:val="false"/>
          <w:i w:val="false"/>
          <w:color w:val="000000"/>
          <w:sz w:val="28"/>
        </w:rPr>
        <w:t xml:space="preserve">20 </w:t>
      </w:r>
      <w:r>
        <w:rPr>
          <w:rFonts w:ascii="Times New Roman"/>
          <w:b w:val="false"/>
          <w:i w:val="false"/>
          <w:color w:val="ff0000"/>
          <w:sz w:val="28"/>
        </w:rPr>
        <w:t xml:space="preserve">). </w:t>
      </w:r>
    </w:p>
    <w:bookmarkEnd w:id="26"/>
    <w:bookmarkStart w:name="z42" w:id="27"/>
    <w:p>
      <w:pPr>
        <w:spacing w:after="0"/>
        <w:ind w:left="0"/>
        <w:jc w:val="both"/>
      </w:pPr>
      <w:r>
        <w:rPr>
          <w:rFonts w:ascii="Times New Roman"/>
          <w:b w:val="false"/>
          <w:i w:val="false"/>
          <w:color w:val="000000"/>
          <w:sz w:val="28"/>
        </w:rPr>
        <w:t xml:space="preserve">
      5. Агентство вступает в гражданско-правовые отношения от собственного имени. </w:t>
      </w:r>
    </w:p>
    <w:bookmarkEnd w:id="27"/>
    <w:bookmarkStart w:name="z43" w:id="28"/>
    <w:p>
      <w:pPr>
        <w:spacing w:after="0"/>
        <w:ind w:left="0"/>
        <w:jc w:val="both"/>
      </w:pPr>
      <w:r>
        <w:rPr>
          <w:rFonts w:ascii="Times New Roman"/>
          <w:b w:val="false"/>
          <w:i w:val="false"/>
          <w:color w:val="000000"/>
          <w:sz w:val="28"/>
        </w:rPr>
        <w:t xml:space="preserve">
      6.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 </w:t>
      </w:r>
    </w:p>
    <w:bookmarkEnd w:id="28"/>
    <w:bookmarkStart w:name="z44" w:id="29"/>
    <w:p>
      <w:pPr>
        <w:spacing w:after="0"/>
        <w:ind w:left="0"/>
        <w:jc w:val="both"/>
      </w:pPr>
      <w:r>
        <w:rPr>
          <w:rFonts w:ascii="Times New Roman"/>
          <w:b w:val="false"/>
          <w:i w:val="false"/>
          <w:color w:val="000000"/>
          <w:sz w:val="28"/>
        </w:rPr>
        <w:t>
      7. </w:t>
      </w:r>
      <w:r>
        <w:rPr>
          <w:rFonts w:ascii="Times New Roman"/>
          <w:b w:val="false"/>
          <w:i w:val="false"/>
          <w:color w:val="000000"/>
          <w:sz w:val="28"/>
        </w:rPr>
        <w:t xml:space="preserve">Структура </w:t>
      </w:r>
      <w:r>
        <w:rPr>
          <w:rFonts w:ascii="Times New Roman"/>
          <w:b w:val="false"/>
          <w:i w:val="false"/>
          <w:color w:val="000000"/>
          <w:sz w:val="28"/>
        </w:rPr>
        <w:t xml:space="preserve">и общая штатная численность Агентства утверждаются Президентом Республики Казахстан по представлению Председателя Агентства. </w:t>
      </w:r>
    </w:p>
    <w:bookmarkEnd w:id="29"/>
    <w:bookmarkStart w:name="z45" w:id="30"/>
    <w:p>
      <w:pPr>
        <w:spacing w:after="0"/>
        <w:ind w:left="0"/>
        <w:jc w:val="both"/>
      </w:pPr>
      <w:r>
        <w:rPr>
          <w:rFonts w:ascii="Times New Roman"/>
          <w:b w:val="false"/>
          <w:i w:val="false"/>
          <w:color w:val="000000"/>
          <w:sz w:val="28"/>
        </w:rPr>
        <w:t xml:space="preserve">
      8. Настоящее Положение является учредительным документом Агентства.  </w:t>
      </w:r>
    </w:p>
    <w:bookmarkEnd w:id="30"/>
    <w:bookmarkStart w:name="z46" w:id="31"/>
    <w:p>
      <w:pPr>
        <w:spacing w:after="0"/>
        <w:ind w:left="0"/>
        <w:jc w:val="both"/>
      </w:pPr>
      <w:r>
        <w:rPr>
          <w:rFonts w:ascii="Times New Roman"/>
          <w:b w:val="false"/>
          <w:i w:val="false"/>
          <w:color w:val="000000"/>
          <w:sz w:val="28"/>
        </w:rPr>
        <w:t xml:space="preserve">
      9. Юридический адрес Агентства: 050000, город Алматы, Айтеке би, 67. </w:t>
      </w:r>
      <w:r>
        <w:br/>
      </w:r>
      <w:r>
        <w:rPr>
          <w:rFonts w:ascii="Times New Roman"/>
          <w:b w:val="false"/>
          <w:i w:val="false"/>
          <w:color w:val="000000"/>
          <w:sz w:val="28"/>
        </w:rPr>
        <w:t>
</w:t>
      </w:r>
      <w:r>
        <w:rPr>
          <w:rFonts w:ascii="Times New Roman"/>
          <w:b w:val="false"/>
          <w:i w:val="false"/>
          <w:color w:val="ff0000"/>
          <w:sz w:val="28"/>
        </w:rPr>
        <w:t xml:space="preserve">      Сноска. Пункт 9 в редакции Указа Президента РК от 10.12.2004 </w:t>
      </w:r>
      <w:r>
        <w:rPr>
          <w:rFonts w:ascii="Times New Roman"/>
          <w:b w:val="false"/>
          <w:i w:val="false"/>
          <w:color w:val="000000"/>
          <w:sz w:val="28"/>
        </w:rPr>
        <w:t xml:space="preserve">N 1495 </w:t>
      </w:r>
      <w:r>
        <w:rPr>
          <w:rFonts w:ascii="Times New Roman"/>
          <w:b w:val="false"/>
          <w:i w:val="false"/>
          <w:color w:val="ff0000"/>
          <w:sz w:val="28"/>
        </w:rPr>
        <w:t xml:space="preserve">; с изменениями,  внесенными Указом Президента РК от 18.01.2006 N </w:t>
      </w:r>
      <w:r>
        <w:rPr>
          <w:rFonts w:ascii="Times New Roman"/>
          <w:b w:val="false"/>
          <w:i w:val="false"/>
          <w:color w:val="000000"/>
          <w:sz w:val="28"/>
        </w:rPr>
        <w:t xml:space="preserve">20 </w:t>
      </w:r>
      <w:r>
        <w:rPr>
          <w:rFonts w:ascii="Times New Roman"/>
          <w:b w:val="false"/>
          <w:i w:val="false"/>
          <w:color w:val="ff0000"/>
          <w:sz w:val="28"/>
        </w:rPr>
        <w:t xml:space="preserve">(порядок введения в действие см. п.2 Указа N </w:t>
      </w:r>
      <w:r>
        <w:rPr>
          <w:rFonts w:ascii="Times New Roman"/>
          <w:b w:val="false"/>
          <w:i w:val="false"/>
          <w:color w:val="000000"/>
          <w:sz w:val="28"/>
        </w:rPr>
        <w:t xml:space="preserve">20 </w:t>
      </w:r>
      <w:r>
        <w:rPr>
          <w:rFonts w:ascii="Times New Roman"/>
          <w:b w:val="false"/>
          <w:i w:val="false"/>
          <w:color w:val="ff0000"/>
          <w:sz w:val="28"/>
        </w:rPr>
        <w:t xml:space="preserve">). </w:t>
      </w:r>
    </w:p>
    <w:bookmarkEnd w:id="31"/>
    <w:bookmarkStart w:name="z21" w:id="32"/>
    <w:p>
      <w:pPr>
        <w:spacing w:after="0"/>
        <w:ind w:left="0"/>
        <w:jc w:val="both"/>
      </w:pPr>
      <w:r>
        <w:rPr>
          <w:rFonts w:ascii="Times New Roman"/>
          <w:b w:val="false"/>
          <w:i w:val="false"/>
          <w:color w:val="000000"/>
          <w:sz w:val="28"/>
        </w:rPr>
        <w:t xml:space="preserve">
       9-1. Агентство на основании и во исполнение законов Республики Казахстан по вопросам, отнесенным к его компетенции, издает нормативные правовые акты, обязательные для исполнения всеми финансовыми организациями, потребителями финансовых услуг, другими физическими и юридическими лицами на территории Республики Казахстан. </w:t>
      </w:r>
    </w:p>
    <w:bookmarkEnd w:id="32"/>
    <w:bookmarkStart w:name="z47" w:id="33"/>
    <w:p>
      <w:pPr>
        <w:spacing w:after="0"/>
        <w:ind w:left="0"/>
        <w:jc w:val="both"/>
      </w:pPr>
      <w:r>
        <w:rPr>
          <w:rFonts w:ascii="Times New Roman"/>
          <w:b w:val="false"/>
          <w:i w:val="false"/>
          <w:color w:val="000000"/>
          <w:sz w:val="28"/>
        </w:rPr>
        <w:t xml:space="preserve">
      Нормативные правовые акты Агентства публикуются в его официальном издании "Каржы хабаршысы", "Финансовый вестник" на государственном и русском языках.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9-1 в соответствии с Указом Президента РК от 10.12.2004 </w:t>
      </w:r>
      <w:r>
        <w:rPr>
          <w:rFonts w:ascii="Times New Roman"/>
          <w:b w:val="false"/>
          <w:i w:val="false"/>
          <w:color w:val="000000"/>
          <w:sz w:val="28"/>
        </w:rPr>
        <w:t xml:space="preserve">N 1495 </w:t>
      </w:r>
      <w:r>
        <w:rPr>
          <w:rFonts w:ascii="Times New Roman"/>
          <w:b w:val="false"/>
          <w:i w:val="false"/>
          <w:color w:val="ff0000"/>
          <w:sz w:val="28"/>
        </w:rPr>
        <w:t xml:space="preserve">. </w:t>
      </w:r>
    </w:p>
    <w:bookmarkEnd w:id="33"/>
    <w:bookmarkStart w:name="z15" w:id="34"/>
    <w:p>
      <w:pPr>
        <w:spacing w:after="0"/>
        <w:ind w:left="0"/>
        <w:jc w:val="left"/>
      </w:pPr>
      <w:r>
        <w:rPr>
          <w:rFonts w:ascii="Times New Roman"/>
          <w:b/>
          <w:i w:val="false"/>
          <w:color w:val="000000"/>
        </w:rPr>
        <w:t xml:space="preserve"> 
       Глава 2. Цели, задачи и функции Агентства </w:t>
      </w:r>
    </w:p>
    <w:bookmarkEnd w:id="34"/>
    <w:bookmarkStart w:name="z48" w:id="35"/>
    <w:p>
      <w:pPr>
        <w:spacing w:after="0"/>
        <w:ind w:left="0"/>
        <w:jc w:val="both"/>
      </w:pPr>
      <w:r>
        <w:rPr>
          <w:rFonts w:ascii="Times New Roman"/>
          <w:b w:val="false"/>
          <w:i w:val="false"/>
          <w:color w:val="000000"/>
          <w:sz w:val="28"/>
        </w:rPr>
        <w:t xml:space="preserve">
      10. Целями Агентства являются: </w:t>
      </w:r>
    </w:p>
    <w:bookmarkEnd w:id="35"/>
    <w:bookmarkStart w:name="z49" w:id="36"/>
    <w:p>
      <w:pPr>
        <w:spacing w:after="0"/>
        <w:ind w:left="0"/>
        <w:jc w:val="both"/>
      </w:pPr>
      <w:r>
        <w:rPr>
          <w:rFonts w:ascii="Times New Roman"/>
          <w:b w:val="false"/>
          <w:i w:val="false"/>
          <w:color w:val="000000"/>
          <w:sz w:val="28"/>
        </w:rPr>
        <w:t xml:space="preserve">
      1) обеспечение финансовой стабильности финансового рынка и финансовых организаций и поддержание доверия к финансовой системе в целом; </w:t>
      </w:r>
    </w:p>
    <w:bookmarkEnd w:id="36"/>
    <w:bookmarkStart w:name="z50" w:id="37"/>
    <w:p>
      <w:pPr>
        <w:spacing w:after="0"/>
        <w:ind w:left="0"/>
        <w:jc w:val="both"/>
      </w:pPr>
      <w:r>
        <w:rPr>
          <w:rFonts w:ascii="Times New Roman"/>
          <w:b w:val="false"/>
          <w:i w:val="false"/>
          <w:color w:val="000000"/>
          <w:sz w:val="28"/>
        </w:rPr>
        <w:t xml:space="preserve">
      2) обеспечение надлежащего уровня защиты интересов потребителей финансовых услуг; </w:t>
      </w:r>
    </w:p>
    <w:bookmarkEnd w:id="37"/>
    <w:bookmarkStart w:name="z51" w:id="38"/>
    <w:p>
      <w:pPr>
        <w:spacing w:after="0"/>
        <w:ind w:left="0"/>
        <w:jc w:val="both"/>
      </w:pPr>
      <w:r>
        <w:rPr>
          <w:rFonts w:ascii="Times New Roman"/>
          <w:b w:val="false"/>
          <w:i w:val="false"/>
          <w:color w:val="000000"/>
          <w:sz w:val="28"/>
        </w:rPr>
        <w:t xml:space="preserve">
      3) создание равноправных условий для деятельности финансовых организаций, направленных на поддержание добросовестной конкуренции на финансовом рынке. </w:t>
      </w:r>
    </w:p>
    <w:bookmarkEnd w:id="38"/>
    <w:bookmarkStart w:name="z52" w:id="39"/>
    <w:p>
      <w:pPr>
        <w:spacing w:after="0"/>
        <w:ind w:left="0"/>
        <w:jc w:val="both"/>
      </w:pPr>
      <w:r>
        <w:rPr>
          <w:rFonts w:ascii="Times New Roman"/>
          <w:b w:val="false"/>
          <w:i w:val="false"/>
          <w:color w:val="000000"/>
          <w:sz w:val="28"/>
        </w:rPr>
        <w:t xml:space="preserve">
      11. Задачами Агентства являются: </w:t>
      </w:r>
    </w:p>
    <w:bookmarkEnd w:id="39"/>
    <w:bookmarkStart w:name="z53" w:id="40"/>
    <w:p>
      <w:pPr>
        <w:spacing w:after="0"/>
        <w:ind w:left="0"/>
        <w:jc w:val="both"/>
      </w:pPr>
      <w:r>
        <w:rPr>
          <w:rFonts w:ascii="Times New Roman"/>
          <w:b w:val="false"/>
          <w:i w:val="false"/>
          <w:color w:val="000000"/>
          <w:sz w:val="28"/>
        </w:rPr>
        <w:t xml:space="preserve">
      1) реализация мер по недопущению нарушений прав и законных интересов потребителей финансовых услуг; </w:t>
      </w:r>
    </w:p>
    <w:bookmarkEnd w:id="40"/>
    <w:bookmarkStart w:name="z54" w:id="41"/>
    <w:p>
      <w:pPr>
        <w:spacing w:after="0"/>
        <w:ind w:left="0"/>
        <w:jc w:val="both"/>
      </w:pPr>
      <w:r>
        <w:rPr>
          <w:rFonts w:ascii="Times New Roman"/>
          <w:b w:val="false"/>
          <w:i w:val="false"/>
          <w:color w:val="000000"/>
          <w:sz w:val="28"/>
        </w:rPr>
        <w:t xml:space="preserve">
      2) создание равных условий для функционирования соответствующих видов финансовых организаций на принципах добросовестной конкуренции; </w:t>
      </w:r>
    </w:p>
    <w:bookmarkEnd w:id="41"/>
    <w:bookmarkStart w:name="z55" w:id="42"/>
    <w:p>
      <w:pPr>
        <w:spacing w:after="0"/>
        <w:ind w:left="0"/>
        <w:jc w:val="both"/>
      </w:pPr>
      <w:r>
        <w:rPr>
          <w:rFonts w:ascii="Times New Roman"/>
          <w:b w:val="false"/>
          <w:i w:val="false"/>
          <w:color w:val="000000"/>
          <w:sz w:val="28"/>
        </w:rPr>
        <w:t xml:space="preserve">
      3) повышение уровня стандартов и методов регулирования и надзора за деятельностью финансовых организаций, использование мер по обеспечению своевременного и полного выполнения ими принятых обязательств; </w:t>
      </w:r>
    </w:p>
    <w:bookmarkEnd w:id="42"/>
    <w:bookmarkStart w:name="z56" w:id="43"/>
    <w:p>
      <w:pPr>
        <w:spacing w:after="0"/>
        <w:ind w:left="0"/>
        <w:jc w:val="both"/>
      </w:pPr>
      <w:r>
        <w:rPr>
          <w:rFonts w:ascii="Times New Roman"/>
          <w:b w:val="false"/>
          <w:i w:val="false"/>
          <w:color w:val="000000"/>
          <w:sz w:val="28"/>
        </w:rPr>
        <w:t xml:space="preserve">
      4) установление стандартов деятельности финансовых организаций, создание стимулов для улучшения корпоративного управления финансовых организаций; </w:t>
      </w:r>
    </w:p>
    <w:bookmarkEnd w:id="43"/>
    <w:bookmarkStart w:name="z57" w:id="44"/>
    <w:p>
      <w:pPr>
        <w:spacing w:after="0"/>
        <w:ind w:left="0"/>
        <w:jc w:val="both"/>
      </w:pPr>
      <w:r>
        <w:rPr>
          <w:rFonts w:ascii="Times New Roman"/>
          <w:b w:val="false"/>
          <w:i w:val="false"/>
          <w:color w:val="000000"/>
          <w:sz w:val="28"/>
        </w:rPr>
        <w:t xml:space="preserve">
      5) мониторинг финансового рынка и финансовых организаций в целях сохранения устойчивости финансовой системы; </w:t>
      </w:r>
    </w:p>
    <w:bookmarkEnd w:id="44"/>
    <w:bookmarkStart w:name="z58" w:id="45"/>
    <w:p>
      <w:pPr>
        <w:spacing w:after="0"/>
        <w:ind w:left="0"/>
        <w:jc w:val="both"/>
      </w:pPr>
      <w:r>
        <w:rPr>
          <w:rFonts w:ascii="Times New Roman"/>
          <w:b w:val="false"/>
          <w:i w:val="false"/>
          <w:color w:val="000000"/>
          <w:sz w:val="28"/>
        </w:rPr>
        <w:t xml:space="preserve">
      6) сосредоточение ресурсов надзора на областях финансового рынка, наиболее подверженных рискам, с целью поддержания финансовой стабильности; </w:t>
      </w:r>
    </w:p>
    <w:bookmarkEnd w:id="45"/>
    <w:bookmarkStart w:name="z59" w:id="46"/>
    <w:p>
      <w:pPr>
        <w:spacing w:after="0"/>
        <w:ind w:left="0"/>
        <w:jc w:val="both"/>
      </w:pPr>
      <w:r>
        <w:rPr>
          <w:rFonts w:ascii="Times New Roman"/>
          <w:b w:val="false"/>
          <w:i w:val="false"/>
          <w:color w:val="000000"/>
          <w:sz w:val="28"/>
        </w:rPr>
        <w:t xml:space="preserve">
      7) стимулирование внедрения современных технологий, обеспечение полноты и доступности информации для потребителей о деятельности финансовых организаций и оказываемых ими финансовых услугах. </w:t>
      </w:r>
    </w:p>
    <w:bookmarkEnd w:id="46"/>
    <w:bookmarkStart w:name="z60" w:id="47"/>
    <w:p>
      <w:pPr>
        <w:spacing w:after="0"/>
        <w:ind w:left="0"/>
        <w:jc w:val="both"/>
      </w:pPr>
      <w:r>
        <w:rPr>
          <w:rFonts w:ascii="Times New Roman"/>
          <w:b w:val="false"/>
          <w:i w:val="false"/>
          <w:color w:val="000000"/>
          <w:sz w:val="28"/>
        </w:rPr>
        <w:t>
      12. Агентство в соответствии с возложенными на него задачами выполняет основные функции по государственному регулированию и надзору, в том числе на консолидированной основе в случаях, предусмотренных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за банковской, страховой деятельностью, деятельностью накопительных пенсионных фондов, инвестиционных фондов, кредитных бюро, а также за рынком ценных бумаг.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Указом Президента РК от 22.05.2006 N </w:t>
      </w:r>
      <w:r>
        <w:rPr>
          <w:rFonts w:ascii="Times New Roman"/>
          <w:b w:val="false"/>
          <w:i w:val="false"/>
          <w:color w:val="000000"/>
          <w:sz w:val="28"/>
        </w:rPr>
        <w:t xml:space="preserve">119 </w:t>
      </w:r>
      <w:r>
        <w:rPr>
          <w:rFonts w:ascii="Times New Roman"/>
          <w:b w:val="false"/>
          <w:i w:val="false"/>
          <w:color w:val="ff0000"/>
          <w:sz w:val="28"/>
        </w:rPr>
        <w:t xml:space="preserve">. </w:t>
      </w:r>
    </w:p>
    <w:bookmarkEnd w:id="47"/>
    <w:bookmarkStart w:name="z61" w:id="48"/>
    <w:p>
      <w:pPr>
        <w:spacing w:after="0"/>
        <w:ind w:left="0"/>
        <w:jc w:val="both"/>
      </w:pPr>
      <w:r>
        <w:rPr>
          <w:rFonts w:ascii="Times New Roman"/>
          <w:b w:val="false"/>
          <w:i w:val="false"/>
          <w:color w:val="000000"/>
          <w:sz w:val="28"/>
        </w:rPr>
        <w:t xml:space="preserve">
      13. В целях осуществления регулирования и надзора за деятельностью банков и организаций, осуществляющих отдельные виды банковских операций, в том числе на консолидированной основе, Агентство: </w:t>
      </w:r>
    </w:p>
    <w:bookmarkEnd w:id="48"/>
    <w:bookmarkStart w:name="z62" w:id="49"/>
    <w:p>
      <w:pPr>
        <w:spacing w:after="0"/>
        <w:ind w:left="0"/>
        <w:jc w:val="both"/>
      </w:pPr>
      <w:r>
        <w:rPr>
          <w:rFonts w:ascii="Times New Roman"/>
          <w:b w:val="false"/>
          <w:i w:val="false"/>
          <w:color w:val="000000"/>
          <w:sz w:val="28"/>
        </w:rPr>
        <w:t>
      1) в установленном им порядке выдает либо отказывает в выдаче разрешения на </w:t>
      </w:r>
      <w:r>
        <w:rPr>
          <w:rFonts w:ascii="Times New Roman"/>
          <w:b w:val="false"/>
          <w:i w:val="false"/>
          <w:color w:val="000000"/>
          <w:sz w:val="28"/>
        </w:rPr>
        <w:t xml:space="preserve">открытие </w:t>
      </w:r>
      <w:r>
        <w:rPr>
          <w:rFonts w:ascii="Times New Roman"/>
          <w:b w:val="false"/>
          <w:i w:val="false"/>
          <w:color w:val="000000"/>
          <w:sz w:val="28"/>
        </w:rPr>
        <w:t>банков и их добровольную </w:t>
      </w:r>
      <w:r>
        <w:rPr>
          <w:rFonts w:ascii="Times New Roman"/>
          <w:b w:val="false"/>
          <w:i w:val="false"/>
          <w:color w:val="000000"/>
          <w:sz w:val="28"/>
        </w:rPr>
        <w:t xml:space="preserve">реорганизацию </w:t>
      </w:r>
      <w:r>
        <w:rPr>
          <w:rFonts w:ascii="Times New Roman"/>
          <w:b w:val="false"/>
          <w:i w:val="false"/>
          <w:color w:val="000000"/>
          <w:sz w:val="28"/>
        </w:rPr>
        <w:t>и </w:t>
      </w:r>
      <w:r>
        <w:rPr>
          <w:rFonts w:ascii="Times New Roman"/>
          <w:b w:val="false"/>
          <w:i w:val="false"/>
          <w:color w:val="000000"/>
          <w:sz w:val="28"/>
        </w:rPr>
        <w:t xml:space="preserve">ликвидацию </w:t>
      </w:r>
      <w:r>
        <w:rPr>
          <w:rFonts w:ascii="Times New Roman"/>
          <w:b w:val="false"/>
          <w:i w:val="false"/>
          <w:color w:val="000000"/>
          <w:sz w:val="28"/>
        </w:rPr>
        <w:t>, на </w:t>
      </w:r>
      <w:r>
        <w:rPr>
          <w:rFonts w:ascii="Times New Roman"/>
          <w:b w:val="false"/>
          <w:i w:val="false"/>
          <w:color w:val="000000"/>
          <w:sz w:val="28"/>
        </w:rPr>
        <w:t xml:space="preserve">создание </w:t>
      </w:r>
      <w:r>
        <w:rPr>
          <w:rFonts w:ascii="Times New Roman"/>
          <w:b w:val="false"/>
          <w:i w:val="false"/>
          <w:color w:val="000000"/>
          <w:sz w:val="28"/>
        </w:rPr>
        <w:t>и приобретение банками дочерней организации,  разрешения на значительное </w:t>
      </w:r>
      <w:r>
        <w:rPr>
          <w:rFonts w:ascii="Times New Roman"/>
          <w:b w:val="false"/>
          <w:i w:val="false"/>
          <w:color w:val="000000"/>
          <w:sz w:val="28"/>
        </w:rPr>
        <w:t xml:space="preserve">участие </w:t>
      </w:r>
      <w:r>
        <w:rPr>
          <w:rFonts w:ascii="Times New Roman"/>
          <w:b w:val="false"/>
          <w:i w:val="false"/>
          <w:color w:val="000000"/>
          <w:sz w:val="28"/>
        </w:rPr>
        <w:t>банка в уставном капитале организаций, а также выдает </w:t>
      </w:r>
      <w:r>
        <w:rPr>
          <w:rFonts w:ascii="Times New Roman"/>
          <w:b w:val="false"/>
          <w:i w:val="false"/>
          <w:color w:val="000000"/>
          <w:sz w:val="28"/>
        </w:rPr>
        <w:t xml:space="preserve">согласие </w:t>
      </w:r>
      <w:r>
        <w:rPr>
          <w:rFonts w:ascii="Times New Roman"/>
          <w:b w:val="false"/>
          <w:i w:val="false"/>
          <w:color w:val="000000"/>
          <w:sz w:val="28"/>
        </w:rPr>
        <w:t xml:space="preserve">на приобретение статуса крупного участника банка и банковского холдинга; </w:t>
      </w:r>
    </w:p>
    <w:bookmarkEnd w:id="49"/>
    <w:bookmarkStart w:name="z63" w:id="50"/>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установленном </w:t>
      </w:r>
      <w:r>
        <w:rPr>
          <w:rFonts w:ascii="Times New Roman"/>
          <w:b w:val="false"/>
          <w:i w:val="false"/>
          <w:color w:val="000000"/>
          <w:sz w:val="28"/>
        </w:rPr>
        <w:t xml:space="preserve">им порядке выдает (отзывает) согласие на назначение (избрание) руководящих работников банков; </w:t>
      </w:r>
    </w:p>
    <w:bookmarkEnd w:id="50"/>
    <w:bookmarkStart w:name="z64" w:id="51"/>
    <w:p>
      <w:pPr>
        <w:spacing w:after="0"/>
        <w:ind w:left="0"/>
        <w:jc w:val="both"/>
      </w:pPr>
      <w:r>
        <w:rPr>
          <w:rFonts w:ascii="Times New Roman"/>
          <w:b w:val="false"/>
          <w:i w:val="false"/>
          <w:color w:val="000000"/>
          <w:sz w:val="28"/>
        </w:rPr>
        <w:t xml:space="preserve">
      3) в установленном им порядке проводит согласование учредительных документов (в том числе изменений и дополнений в них) банков; </w:t>
      </w:r>
    </w:p>
    <w:bookmarkEnd w:id="51"/>
    <w:bookmarkStart w:name="z65" w:id="52"/>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установленном </w:t>
      </w:r>
      <w:r>
        <w:rPr>
          <w:rFonts w:ascii="Times New Roman"/>
          <w:b w:val="false"/>
          <w:i w:val="false"/>
          <w:color w:val="000000"/>
          <w:sz w:val="28"/>
        </w:rPr>
        <w:t>им порядке выдает лицензии, отказывает в выдаче лицензий на проведение отдельных видов банковских и иных операций, предусмотренных банковским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в том числе при наличии положительного заключения Национального Банка, а также на осуществление аудита банковской деятельности принимает решение о прекращении действия выданных лицензий в случаях, предусмотренных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bookmarkEnd w:id="52"/>
    <w:bookmarkStart w:name="z66" w:id="53"/>
    <w:p>
      <w:pPr>
        <w:spacing w:after="0"/>
        <w:ind w:left="0"/>
        <w:jc w:val="both"/>
      </w:pPr>
      <w:r>
        <w:rPr>
          <w:rFonts w:ascii="Times New Roman"/>
          <w:b w:val="false"/>
          <w:i w:val="false"/>
          <w:color w:val="000000"/>
          <w:sz w:val="28"/>
        </w:rPr>
        <w:t>
      5) издает обязательные для исполнения всеми банками, организациями, осуществляющими отдельные виды банковских операций, в том числе ипотечными организациями, и их клиентами нормативные правовые акты по вопросам банковской деятельности и ликвидации банков в пределах полномочий, определенных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а также осуществляет надзор за их соблюдением; </w:t>
      </w:r>
    </w:p>
    <w:bookmarkEnd w:id="53"/>
    <w:bookmarkStart w:name="z67" w:id="54"/>
    <w:p>
      <w:pPr>
        <w:spacing w:after="0"/>
        <w:ind w:left="0"/>
        <w:jc w:val="both"/>
      </w:pPr>
      <w:r>
        <w:rPr>
          <w:rFonts w:ascii="Times New Roman"/>
          <w:b w:val="false"/>
          <w:i w:val="false"/>
          <w:color w:val="000000"/>
          <w:sz w:val="28"/>
        </w:rPr>
        <w:t xml:space="preserve">
      5-1) устанавливает порядок обязательного коллективного гарантирования (страхования) вкладов (депозитов); </w:t>
      </w:r>
    </w:p>
    <w:bookmarkEnd w:id="54"/>
    <w:bookmarkStart w:name="z68" w:id="55"/>
    <w:p>
      <w:pPr>
        <w:spacing w:after="0"/>
        <w:ind w:left="0"/>
        <w:jc w:val="both"/>
      </w:pPr>
      <w:r>
        <w:rPr>
          <w:rFonts w:ascii="Times New Roman"/>
          <w:b w:val="false"/>
          <w:i w:val="false"/>
          <w:color w:val="000000"/>
          <w:sz w:val="28"/>
        </w:rPr>
        <w:t xml:space="preserve">
      5-2) ведет реестр банков, организаций, осуществляющих отдельные виды банковских операций, в том числе ипотечных организаций, и аудиторских организаций, имеющих лицензию на проведение аудита банков; </w:t>
      </w:r>
    </w:p>
    <w:bookmarkEnd w:id="55"/>
    <w:bookmarkStart w:name="z69" w:id="56"/>
    <w:p>
      <w:pPr>
        <w:spacing w:after="0"/>
        <w:ind w:left="0"/>
        <w:jc w:val="both"/>
      </w:pPr>
      <w:r>
        <w:rPr>
          <w:rFonts w:ascii="Times New Roman"/>
          <w:b w:val="false"/>
          <w:i w:val="false"/>
          <w:color w:val="000000"/>
          <w:sz w:val="28"/>
        </w:rPr>
        <w:t>
      6) требует представления учредительных документов и иной информации прямыми или косвенными участниками банков, физическими и юридическими лицами в целях выявления крупных участников и банковских холдингов, финансовой отчетности и иной информации аффилиированными с банками лицами в случаях, предусмотренных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bookmarkEnd w:id="56"/>
    <w:bookmarkStart w:name="z70" w:id="57"/>
    <w:p>
      <w:pPr>
        <w:spacing w:after="0"/>
        <w:ind w:left="0"/>
        <w:jc w:val="both"/>
      </w:pPr>
      <w:r>
        <w:rPr>
          <w:rFonts w:ascii="Times New Roman"/>
          <w:b w:val="false"/>
          <w:i w:val="false"/>
          <w:color w:val="000000"/>
          <w:sz w:val="28"/>
        </w:rPr>
        <w:t>
      7) </w:t>
      </w:r>
      <w:r>
        <w:rPr>
          <w:rFonts w:ascii="Times New Roman"/>
          <w:b w:val="false"/>
          <w:i w:val="false"/>
          <w:color w:val="000000"/>
          <w:sz w:val="28"/>
        </w:rPr>
        <w:t>устанавливает</w:t>
      </w: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w:t>
      </w:r>
      <w:r>
        <w:rPr>
          <w:rFonts w:ascii="Times New Roman"/>
          <w:b w:val="false"/>
          <w:i w:val="false"/>
          <w:color w:val="000000"/>
          <w:sz w:val="28"/>
        </w:rPr>
        <w:t>формы</w:t>
      </w:r>
      <w:r>
        <w:rPr>
          <w:rFonts w:ascii="Times New Roman"/>
          <w:b w:val="false"/>
          <w:i w:val="false"/>
          <w:color w:val="000000"/>
          <w:sz w:val="28"/>
        </w:rPr>
        <w:t>, сроки и </w:t>
      </w:r>
      <w:r>
        <w:rPr>
          <w:rFonts w:ascii="Times New Roman"/>
          <w:b w:val="false"/>
          <w:i w:val="false"/>
          <w:color w:val="000000"/>
          <w:sz w:val="28"/>
        </w:rPr>
        <w:t>порядок</w:t>
      </w:r>
      <w:r>
        <w:rPr>
          <w:rFonts w:ascii="Times New Roman"/>
          <w:b w:val="false"/>
          <w:i w:val="false"/>
          <w:color w:val="000000"/>
          <w:sz w:val="28"/>
        </w:rPr>
        <w:t> </w:t>
      </w:r>
      <w:r>
        <w:rPr>
          <w:rFonts w:ascii="Times New Roman"/>
          <w:b w:val="false"/>
          <w:i w:val="false"/>
          <w:color w:val="000000"/>
          <w:sz w:val="28"/>
        </w:rPr>
        <w:t>представления</w:t>
      </w:r>
      <w:r>
        <w:rPr>
          <w:rFonts w:ascii="Times New Roman"/>
          <w:b w:val="false"/>
          <w:i w:val="false"/>
          <w:color w:val="000000"/>
          <w:sz w:val="28"/>
        </w:rPr>
        <w:t> </w:t>
      </w:r>
      <w:r>
        <w:rPr>
          <w:rFonts w:ascii="Times New Roman"/>
          <w:b w:val="false"/>
          <w:i w:val="false"/>
          <w:color w:val="000000"/>
          <w:sz w:val="28"/>
        </w:rPr>
        <w:t>отчетности</w:t>
      </w:r>
      <w:r>
        <w:rPr>
          <w:rFonts w:ascii="Times New Roman"/>
          <w:b w:val="false"/>
          <w:i w:val="false"/>
          <w:color w:val="000000"/>
          <w:sz w:val="28"/>
        </w:rPr>
        <w:t>, включая отчетность на консолидированной основе (за  исключением финансовой и статистической отчетности), банками и организациями, осуществляющими отдельные виды </w:t>
      </w:r>
      <w:r>
        <w:rPr>
          <w:rFonts w:ascii="Times New Roman"/>
          <w:b w:val="false"/>
          <w:i w:val="false"/>
          <w:color w:val="000000"/>
          <w:sz w:val="28"/>
        </w:rPr>
        <w:t>банковских</w:t>
      </w:r>
      <w:r>
        <w:rPr>
          <w:rFonts w:ascii="Times New Roman"/>
          <w:b w:val="false"/>
          <w:i w:val="false"/>
          <w:color w:val="000000"/>
          <w:sz w:val="28"/>
        </w:rPr>
        <w:t> </w:t>
      </w:r>
      <w:r>
        <w:rPr>
          <w:rFonts w:ascii="Times New Roman"/>
          <w:b w:val="false"/>
          <w:i w:val="false"/>
          <w:color w:val="000000"/>
          <w:sz w:val="28"/>
        </w:rPr>
        <w:t>операций</w:t>
      </w:r>
      <w:r>
        <w:rPr>
          <w:rFonts w:ascii="Times New Roman"/>
          <w:b w:val="false"/>
          <w:i w:val="false"/>
          <w:color w:val="000000"/>
          <w:sz w:val="28"/>
        </w:rPr>
        <w:t xml:space="preserve">, в том числе ипотечными организациями, и их аффилиированными лицами ; </w:t>
      </w:r>
    </w:p>
    <w:bookmarkEnd w:id="57"/>
    <w:bookmarkStart w:name="z71" w:id="58"/>
    <w:p>
      <w:pPr>
        <w:spacing w:after="0"/>
        <w:ind w:left="0"/>
        <w:jc w:val="both"/>
      </w:pPr>
      <w:r>
        <w:rPr>
          <w:rFonts w:ascii="Times New Roman"/>
          <w:b w:val="false"/>
          <w:i w:val="false"/>
          <w:color w:val="000000"/>
          <w:sz w:val="28"/>
        </w:rPr>
        <w:t>
      8) проверяет деятельность банков, организаций, осуществляющих отдельные виды банковских операций, в том числе ипотечных организаций, и их филиалов, в том числе с привлечением государственных органов и иных организаций, и получает от банков, государственных органов, организаций и граждан в случаях,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такую информацию, которую оно сочтет необходимой для осуществления своих контрольных и надзорных функций, требует разъяснения по полученной информации; </w:t>
      </w:r>
    </w:p>
    <w:bookmarkEnd w:id="58"/>
    <w:bookmarkStart w:name="z72" w:id="59"/>
    <w:p>
      <w:pPr>
        <w:spacing w:after="0"/>
        <w:ind w:left="0"/>
        <w:jc w:val="both"/>
      </w:pPr>
      <w:r>
        <w:rPr>
          <w:rFonts w:ascii="Times New Roman"/>
          <w:b w:val="false"/>
          <w:i w:val="false"/>
          <w:color w:val="000000"/>
          <w:sz w:val="28"/>
        </w:rPr>
        <w:t xml:space="preserve">
      9) регулирует деятельность банковских конгломератов и проверяет деятельность аффилиированных лиц банков, в том числе с привлечением государственных органов и иных организаций, исключительно в целях определения степени и характера их влияния на деятельность банков в соответствии с нормативными правовыми актами; </w:t>
      </w:r>
    </w:p>
    <w:bookmarkEnd w:id="59"/>
    <w:bookmarkStart w:name="z73" w:id="60"/>
    <w:p>
      <w:pPr>
        <w:spacing w:after="0"/>
        <w:ind w:left="0"/>
        <w:jc w:val="both"/>
      </w:pPr>
      <w:r>
        <w:rPr>
          <w:rFonts w:ascii="Times New Roman"/>
          <w:b w:val="false"/>
          <w:i w:val="false"/>
          <w:color w:val="000000"/>
          <w:sz w:val="28"/>
        </w:rPr>
        <w:t>
      10) </w:t>
      </w:r>
      <w:r>
        <w:rPr>
          <w:rFonts w:ascii="Times New Roman"/>
          <w:b w:val="false"/>
          <w:i w:val="false"/>
          <w:color w:val="000000"/>
          <w:sz w:val="28"/>
        </w:rPr>
        <w:t xml:space="preserve">устанавливает </w:t>
      </w:r>
      <w:r>
        <w:rPr>
          <w:rFonts w:ascii="Times New Roman"/>
          <w:b w:val="false"/>
          <w:i w:val="false"/>
          <w:color w:val="000000"/>
          <w:sz w:val="28"/>
        </w:rPr>
        <w:t>пруденциальные нормативы и иные обязательные к соблюдению нормы и лимиты для банков, </w:t>
      </w:r>
      <w:r>
        <w:rPr>
          <w:rFonts w:ascii="Times New Roman"/>
          <w:b w:val="false"/>
          <w:i w:val="false"/>
          <w:color w:val="000000"/>
          <w:sz w:val="28"/>
        </w:rPr>
        <w:t>банковских конгломератов</w:t>
      </w:r>
      <w:r>
        <w:rPr>
          <w:rFonts w:ascii="Times New Roman"/>
          <w:b w:val="false"/>
          <w:i w:val="false"/>
          <w:color w:val="000000"/>
          <w:sz w:val="28"/>
        </w:rPr>
        <w:t>, организаций, осуществляющих отдельные виды банковских операций, в том числе </w:t>
      </w:r>
      <w:r>
        <w:rPr>
          <w:rFonts w:ascii="Times New Roman"/>
          <w:b w:val="false"/>
          <w:i w:val="false"/>
          <w:color w:val="000000"/>
          <w:sz w:val="28"/>
        </w:rPr>
        <w:t>ипотечных организаций</w:t>
      </w:r>
      <w:r>
        <w:rPr>
          <w:rFonts w:ascii="Times New Roman"/>
          <w:b w:val="false"/>
          <w:i w:val="false"/>
          <w:color w:val="000000"/>
          <w:sz w:val="28"/>
        </w:rPr>
        <w:t xml:space="preserve">; </w:t>
      </w:r>
    </w:p>
    <w:bookmarkEnd w:id="60"/>
    <w:bookmarkStart w:name="z74" w:id="61"/>
    <w:p>
      <w:pPr>
        <w:spacing w:after="0"/>
        <w:ind w:left="0"/>
        <w:jc w:val="both"/>
      </w:pPr>
      <w:r>
        <w:rPr>
          <w:rFonts w:ascii="Times New Roman"/>
          <w:b w:val="false"/>
          <w:i w:val="false"/>
          <w:color w:val="000000"/>
          <w:sz w:val="28"/>
        </w:rPr>
        <w:t xml:space="preserve">
      11) определяет порядок и условия формирования провизии для обеспечения безнадежных и сомнительных активов; </w:t>
      </w:r>
    </w:p>
    <w:bookmarkEnd w:id="61"/>
    <w:bookmarkStart w:name="z75" w:id="62"/>
    <w:p>
      <w:pPr>
        <w:spacing w:after="0"/>
        <w:ind w:left="0"/>
        <w:jc w:val="both"/>
      </w:pPr>
      <w:r>
        <w:rPr>
          <w:rFonts w:ascii="Times New Roman"/>
          <w:b w:val="false"/>
          <w:i w:val="false"/>
          <w:color w:val="000000"/>
          <w:sz w:val="28"/>
        </w:rPr>
        <w:t>
      12) в случае нарушения банками и их аффилиированными лицами, аффилиированными лицами крупных участников банков, банковскими холдингами, а также организациями, входящими в состав банковского конгломерата, организациями, осуществляющими отдельные виды банковских операций, в том числе ипотечными организациями, требований законодательных и иных нормативных правовых актов Республики Казахстан по вопросам, входящим в его компетенцию, применяет к ним ограниченные меры воздействия, санкции, принудительные меры, а также иные меры воздействия, </w:t>
      </w:r>
      <w:r>
        <w:rPr>
          <w:rFonts w:ascii="Times New Roman"/>
          <w:b w:val="false"/>
          <w:i w:val="false"/>
          <w:color w:val="000000"/>
          <w:sz w:val="28"/>
        </w:rPr>
        <w:t xml:space="preserve">предусмотренные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  Республики Казахстан ; </w:t>
      </w:r>
    </w:p>
    <w:bookmarkEnd w:id="62"/>
    <w:bookmarkStart w:name="z76" w:id="63"/>
    <w:p>
      <w:pPr>
        <w:spacing w:after="0"/>
        <w:ind w:left="0"/>
        <w:jc w:val="both"/>
      </w:pPr>
      <w:r>
        <w:rPr>
          <w:rFonts w:ascii="Times New Roman"/>
          <w:b w:val="false"/>
          <w:i w:val="false"/>
          <w:color w:val="000000"/>
          <w:sz w:val="28"/>
        </w:rPr>
        <w:t>
      13) рассматривает дела об административных </w:t>
      </w:r>
      <w:r>
        <w:rPr>
          <w:rFonts w:ascii="Times New Roman"/>
          <w:b w:val="false"/>
          <w:i w:val="false"/>
          <w:color w:val="000000"/>
          <w:sz w:val="28"/>
        </w:rPr>
        <w:t xml:space="preserve">правонарушениях </w:t>
      </w:r>
      <w:r>
        <w:rPr>
          <w:rFonts w:ascii="Times New Roman"/>
          <w:b w:val="false"/>
          <w:i w:val="false"/>
          <w:color w:val="000000"/>
          <w:sz w:val="28"/>
        </w:rPr>
        <w:t>банков, крупных участников банков, банковских холдингов, физических и юридических лиц, соответствующих признакам крупного участника банка или банковского холдинга в соответствии с банковским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и их должностных лиц, в том числе председателей ликвидационных комиссий, и организаций, осуществляющих отдельные виды банковских операций, в том числе ипотечных организаций, налагает на них взыскания в соответствии с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bookmarkEnd w:id="63"/>
    <w:bookmarkStart w:name="z77" w:id="64"/>
    <w:p>
      <w:pPr>
        <w:spacing w:after="0"/>
        <w:ind w:left="0"/>
        <w:jc w:val="both"/>
      </w:pPr>
      <w:r>
        <w:rPr>
          <w:rFonts w:ascii="Times New Roman"/>
          <w:b w:val="false"/>
          <w:i w:val="false"/>
          <w:color w:val="000000"/>
          <w:sz w:val="28"/>
        </w:rPr>
        <w:t xml:space="preserve">
      14) получает от банков, а также их аффилиированных лиц, организаций, осуществляющих отдельные виды банковских операций, в том числе ипотечных организаций, финансовую и иную отчетность и другую информацию, необходимую для обеспечения своих контрольных и надзорных функций; </w:t>
      </w:r>
    </w:p>
    <w:bookmarkEnd w:id="64"/>
    <w:bookmarkStart w:name="z78" w:id="65"/>
    <w:p>
      <w:pPr>
        <w:spacing w:after="0"/>
        <w:ind w:left="0"/>
        <w:jc w:val="both"/>
      </w:pPr>
      <w:r>
        <w:rPr>
          <w:rFonts w:ascii="Times New Roman"/>
          <w:b w:val="false"/>
          <w:i w:val="false"/>
          <w:color w:val="000000"/>
          <w:sz w:val="28"/>
        </w:rPr>
        <w:t xml:space="preserve">
      15) </w:t>
      </w:r>
      <w:r>
        <w:rPr>
          <w:rFonts w:ascii="Times New Roman"/>
          <w:b w:val="false"/>
          <w:i w:val="false"/>
          <w:color w:val="ff0000"/>
          <w:sz w:val="28"/>
        </w:rPr>
        <w:t xml:space="preserve">(исключен - Указом Президента РК от 22 мая 2006 года N </w:t>
      </w:r>
      <w:r>
        <w:rPr>
          <w:rFonts w:ascii="Times New Roman"/>
          <w:b w:val="false"/>
          <w:i w:val="false"/>
          <w:color w:val="000000"/>
          <w:sz w:val="28"/>
        </w:rPr>
        <w:t xml:space="preserve">119 </w:t>
      </w:r>
      <w:r>
        <w:rPr>
          <w:rFonts w:ascii="Times New Roman"/>
          <w:b w:val="false"/>
          <w:i w:val="false"/>
          <w:color w:val="ff0000"/>
          <w:sz w:val="28"/>
        </w:rPr>
        <w:t xml:space="preserve">); </w:t>
      </w:r>
    </w:p>
    <w:bookmarkEnd w:id="65"/>
    <w:bookmarkStart w:name="z79" w:id="66"/>
    <w:p>
      <w:pPr>
        <w:spacing w:after="0"/>
        <w:ind w:left="0"/>
        <w:jc w:val="both"/>
      </w:pPr>
      <w:r>
        <w:rPr>
          <w:rFonts w:ascii="Times New Roman"/>
          <w:b w:val="false"/>
          <w:i w:val="false"/>
          <w:color w:val="000000"/>
          <w:sz w:val="28"/>
        </w:rPr>
        <w:t>
      16) </w:t>
      </w:r>
      <w:r>
        <w:rPr>
          <w:rFonts w:ascii="Times New Roman"/>
          <w:b w:val="false"/>
          <w:i w:val="false"/>
          <w:color w:val="000000"/>
          <w:sz w:val="28"/>
        </w:rPr>
        <w:t>принимает</w:t>
      </w:r>
      <w:r>
        <w:rPr>
          <w:rFonts w:ascii="Times New Roman"/>
          <w:b w:val="false"/>
          <w:i w:val="false"/>
          <w:color w:val="000000"/>
          <w:sz w:val="28"/>
        </w:rPr>
        <w:t xml:space="preserve"> решения о </w:t>
      </w:r>
      <w:r>
        <w:rPr>
          <w:rFonts w:ascii="Times New Roman"/>
          <w:b w:val="false"/>
          <w:i w:val="false"/>
          <w:color w:val="000000"/>
          <w:sz w:val="28"/>
        </w:rPr>
        <w:t xml:space="preserve">консервации банков </w:t>
      </w:r>
      <w:r>
        <w:rPr>
          <w:rFonts w:ascii="Times New Roman"/>
          <w:b w:val="false"/>
          <w:i w:val="false"/>
          <w:color w:val="000000"/>
          <w:sz w:val="28"/>
        </w:rPr>
        <w:t xml:space="preserve">и назначении временной администрации (временного управляющего) банка (банком); </w:t>
      </w:r>
    </w:p>
    <w:bookmarkEnd w:id="66"/>
    <w:bookmarkStart w:name="z80" w:id="67"/>
    <w:p>
      <w:pPr>
        <w:spacing w:after="0"/>
        <w:ind w:left="0"/>
        <w:jc w:val="both"/>
      </w:pPr>
      <w:r>
        <w:rPr>
          <w:rFonts w:ascii="Times New Roman"/>
          <w:b w:val="false"/>
          <w:i w:val="false"/>
          <w:color w:val="000000"/>
          <w:sz w:val="28"/>
        </w:rPr>
        <w:t xml:space="preserve">
      17) определяет порядок составления отчета аудиторской организации (аудитора), правомочной(-ым) на проведение аудита банковской деятельности; </w:t>
      </w:r>
    </w:p>
    <w:bookmarkEnd w:id="67"/>
    <w:bookmarkStart w:name="z81" w:id="68"/>
    <w:p>
      <w:pPr>
        <w:spacing w:after="0"/>
        <w:ind w:left="0"/>
        <w:jc w:val="both"/>
      </w:pPr>
      <w:r>
        <w:rPr>
          <w:rFonts w:ascii="Times New Roman"/>
          <w:b w:val="false"/>
          <w:i w:val="false"/>
          <w:color w:val="000000"/>
          <w:sz w:val="28"/>
        </w:rPr>
        <w:t>
      18) принимает решение об осуществлении им доверительного управления акциями банка, принадлежащими крупному участнику банка и (или) банковскому холдингу, а по согласованию с Правительством - о принудительном выкупе в целях защиты интересов кредиторов банков и обеспечения устойчивости банковской системы Республики Казахстан и на условиях обязательной последующей незамедлительной реализации новым инвесторам акций банков второго уровня, имеющих отрицательный размер собственного капитала, </w:t>
      </w:r>
      <w:r>
        <w:rPr>
          <w:rFonts w:ascii="Times New Roman"/>
          <w:b w:val="false"/>
          <w:i w:val="false"/>
          <w:color w:val="000000"/>
          <w:sz w:val="28"/>
        </w:rPr>
        <w:t xml:space="preserve">устанавливает </w:t>
      </w:r>
      <w:r>
        <w:rPr>
          <w:rFonts w:ascii="Times New Roman"/>
          <w:b w:val="false"/>
          <w:i w:val="false"/>
          <w:color w:val="000000"/>
          <w:sz w:val="28"/>
        </w:rPr>
        <w:t xml:space="preserve">порядок принудительного выкупа акций банков и их последующей реализации инвесторам; </w:t>
      </w:r>
    </w:p>
    <w:bookmarkEnd w:id="68"/>
    <w:bookmarkStart w:name="z82" w:id="69"/>
    <w:p>
      <w:pPr>
        <w:spacing w:after="0"/>
        <w:ind w:left="0"/>
        <w:jc w:val="both"/>
      </w:pPr>
      <w:r>
        <w:rPr>
          <w:rFonts w:ascii="Times New Roman"/>
          <w:b w:val="false"/>
          <w:i w:val="false"/>
          <w:color w:val="000000"/>
          <w:sz w:val="28"/>
        </w:rPr>
        <w:t xml:space="preserve">
      18-1) направляет своего представителя для участия в общем собрании акционеров банка; </w:t>
      </w:r>
    </w:p>
    <w:bookmarkEnd w:id="69"/>
    <w:bookmarkStart w:name="z83" w:id="70"/>
    <w:p>
      <w:pPr>
        <w:spacing w:after="0"/>
        <w:ind w:left="0"/>
        <w:jc w:val="both"/>
      </w:pPr>
      <w:r>
        <w:rPr>
          <w:rFonts w:ascii="Times New Roman"/>
          <w:b w:val="false"/>
          <w:i w:val="false"/>
          <w:color w:val="000000"/>
          <w:sz w:val="28"/>
        </w:rPr>
        <w:t xml:space="preserve">
      18-2) в целях осуществления надзорных функций может иметь своего представителя в банках; </w:t>
      </w:r>
    </w:p>
    <w:bookmarkEnd w:id="70"/>
    <w:bookmarkStart w:name="z84" w:id="71"/>
    <w:p>
      <w:pPr>
        <w:spacing w:after="0"/>
        <w:ind w:left="0"/>
        <w:jc w:val="both"/>
      </w:pPr>
      <w:r>
        <w:rPr>
          <w:rFonts w:ascii="Times New Roman"/>
          <w:b w:val="false"/>
          <w:i w:val="false"/>
          <w:color w:val="000000"/>
          <w:sz w:val="28"/>
        </w:rPr>
        <w:t xml:space="preserve">
      19) осуществляет контроль за деятельностью временной администрации (временного администратора), в том числе: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устанавливает </w:t>
      </w:r>
      <w:r>
        <w:rPr>
          <w:rFonts w:ascii="Times New Roman"/>
          <w:b w:val="false"/>
          <w:i w:val="false"/>
          <w:color w:val="000000"/>
          <w:sz w:val="28"/>
        </w:rPr>
        <w:t xml:space="preserve">порядок назначения и полномочия временной администрации (временного администратора) на период после отзыва лицензий на проведение банковских операций;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устанавливает </w:t>
      </w:r>
      <w:r>
        <w:rPr>
          <w:rFonts w:ascii="Times New Roman"/>
          <w:b w:val="false"/>
          <w:i w:val="false"/>
          <w:color w:val="000000"/>
          <w:sz w:val="28"/>
        </w:rPr>
        <w:t xml:space="preserve">требования к представлению временной администрацией (временным администратором) отчетности и иной информации; </w:t>
      </w:r>
      <w:r>
        <w:br/>
      </w:r>
      <w:r>
        <w:rPr>
          <w:rFonts w:ascii="Times New Roman"/>
          <w:b w:val="false"/>
          <w:i w:val="false"/>
          <w:color w:val="000000"/>
          <w:sz w:val="28"/>
        </w:rPr>
        <w:t>
</w:t>
      </w:r>
      <w:r>
        <w:rPr>
          <w:rFonts w:ascii="Times New Roman"/>
          <w:b w:val="false"/>
          <w:i w:val="false"/>
          <w:color w:val="000000"/>
          <w:sz w:val="28"/>
        </w:rPr>
        <w:t xml:space="preserve">
      утверждает акт приема-передачи документов и имущества от временной администрации (временного администратора) председателю ликвидационной комиссии; </w:t>
      </w:r>
    </w:p>
    <w:bookmarkEnd w:id="71"/>
    <w:bookmarkStart w:name="z85" w:id="72"/>
    <w:p>
      <w:pPr>
        <w:spacing w:after="0"/>
        <w:ind w:left="0"/>
        <w:jc w:val="both"/>
      </w:pPr>
      <w:r>
        <w:rPr>
          <w:rFonts w:ascii="Times New Roman"/>
          <w:b w:val="false"/>
          <w:i w:val="false"/>
          <w:color w:val="000000"/>
          <w:sz w:val="28"/>
        </w:rPr>
        <w:t>
      20) </w:t>
      </w:r>
      <w:r>
        <w:rPr>
          <w:rFonts w:ascii="Times New Roman"/>
          <w:b w:val="false"/>
          <w:i w:val="false"/>
          <w:color w:val="000000"/>
          <w:sz w:val="28"/>
        </w:rPr>
        <w:t xml:space="preserve">устанавливает </w:t>
      </w:r>
      <w:r>
        <w:rPr>
          <w:rFonts w:ascii="Times New Roman"/>
          <w:b w:val="false"/>
          <w:i w:val="false"/>
          <w:color w:val="000000"/>
          <w:sz w:val="28"/>
        </w:rPr>
        <w:t xml:space="preserve">требования к кандидатурам председателей и членов ликвидационных комиссий; </w:t>
      </w:r>
    </w:p>
    <w:bookmarkEnd w:id="72"/>
    <w:bookmarkStart w:name="z86" w:id="73"/>
    <w:p>
      <w:pPr>
        <w:spacing w:after="0"/>
        <w:ind w:left="0"/>
        <w:jc w:val="both"/>
      </w:pPr>
      <w:r>
        <w:rPr>
          <w:rFonts w:ascii="Times New Roman"/>
          <w:b w:val="false"/>
          <w:i w:val="false"/>
          <w:color w:val="000000"/>
          <w:sz w:val="28"/>
        </w:rPr>
        <w:t xml:space="preserve">
      21) назначает ликвидационные комиссии с учетом филиалов и представительств принудительно ликвидируемого банка; </w:t>
      </w:r>
    </w:p>
    <w:bookmarkEnd w:id="73"/>
    <w:bookmarkStart w:name="z87" w:id="74"/>
    <w:p>
      <w:pPr>
        <w:spacing w:after="0"/>
        <w:ind w:left="0"/>
        <w:jc w:val="both"/>
      </w:pPr>
      <w:r>
        <w:rPr>
          <w:rFonts w:ascii="Times New Roman"/>
          <w:b w:val="false"/>
          <w:i w:val="false"/>
          <w:color w:val="000000"/>
          <w:sz w:val="28"/>
        </w:rPr>
        <w:t xml:space="preserve">
      22) осуществляет контроль в установленном им порядке за деятельностью ликвидационных комиссий, в том числе: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утверждает </w:t>
      </w:r>
      <w:r>
        <w:rPr>
          <w:rFonts w:ascii="Times New Roman"/>
          <w:b w:val="false"/>
          <w:i w:val="false"/>
          <w:color w:val="000000"/>
          <w:sz w:val="28"/>
        </w:rPr>
        <w:t xml:space="preserve">промежуточный ликвидационный баланс и реестр требований кредиторов принудительно ликвидируемого банка, состав комитетов кредиторов добровольно или принудительно ликвидируемых банков;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устанавливает </w:t>
      </w:r>
      <w:r>
        <w:rPr>
          <w:rFonts w:ascii="Times New Roman"/>
          <w:b w:val="false"/>
          <w:i w:val="false"/>
          <w:color w:val="000000"/>
          <w:sz w:val="28"/>
        </w:rPr>
        <w:t xml:space="preserve">формы, сроки и периодичность представления ликвидационными комиссиями отчетности и дополнительной информации; </w:t>
      </w:r>
      <w:r>
        <w:br/>
      </w:r>
      <w:r>
        <w:rPr>
          <w:rFonts w:ascii="Times New Roman"/>
          <w:b w:val="false"/>
          <w:i w:val="false"/>
          <w:color w:val="000000"/>
          <w:sz w:val="28"/>
        </w:rPr>
        <w:t>
</w:t>
      </w:r>
      <w:r>
        <w:rPr>
          <w:rFonts w:ascii="Times New Roman"/>
          <w:b w:val="false"/>
          <w:i w:val="false"/>
          <w:color w:val="000000"/>
          <w:sz w:val="28"/>
        </w:rPr>
        <w:t>
      согласовывает </w:t>
      </w:r>
      <w:r>
        <w:rPr>
          <w:rFonts w:ascii="Times New Roman"/>
          <w:b w:val="false"/>
          <w:i w:val="false"/>
          <w:color w:val="000000"/>
          <w:sz w:val="28"/>
        </w:rPr>
        <w:t xml:space="preserve">отчет о ликвидации </w:t>
      </w:r>
      <w:r>
        <w:rPr>
          <w:rFonts w:ascii="Times New Roman"/>
          <w:b w:val="false"/>
          <w:i w:val="false"/>
          <w:color w:val="000000"/>
          <w:sz w:val="28"/>
        </w:rPr>
        <w:t>и </w:t>
      </w:r>
      <w:r>
        <w:rPr>
          <w:rFonts w:ascii="Times New Roman"/>
          <w:b w:val="false"/>
          <w:i w:val="false"/>
          <w:color w:val="000000"/>
          <w:sz w:val="28"/>
        </w:rPr>
        <w:t xml:space="preserve">ликвидационный баланс </w:t>
      </w:r>
      <w:r>
        <w:rPr>
          <w:rFonts w:ascii="Times New Roman"/>
          <w:b w:val="false"/>
          <w:i w:val="false"/>
          <w:color w:val="000000"/>
          <w:sz w:val="28"/>
        </w:rPr>
        <w:t xml:space="preserve">принудительно ликвидируемого банка; </w:t>
      </w:r>
      <w:r>
        <w:br/>
      </w:r>
      <w:r>
        <w:rPr>
          <w:rFonts w:ascii="Times New Roman"/>
          <w:b w:val="false"/>
          <w:i w:val="false"/>
          <w:color w:val="000000"/>
          <w:sz w:val="28"/>
        </w:rPr>
        <w:t>
</w:t>
      </w:r>
      <w:r>
        <w:rPr>
          <w:rFonts w:ascii="Times New Roman"/>
          <w:b w:val="false"/>
          <w:i w:val="false"/>
          <w:color w:val="000000"/>
          <w:sz w:val="28"/>
        </w:rPr>
        <w:t xml:space="preserve">
      проводит проверки деятельности ликвидационных комиссий и выносит обязательные для исполнения ими предписания;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устанавливает </w:t>
      </w:r>
      <w:r>
        <w:rPr>
          <w:rFonts w:ascii="Times New Roman"/>
          <w:b w:val="false"/>
          <w:i w:val="false"/>
          <w:color w:val="000000"/>
          <w:sz w:val="28"/>
        </w:rPr>
        <w:t xml:space="preserve">особенности формирования и деятельности комитета кредиторов ликвидируемого банка;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устанавливает </w:t>
      </w:r>
      <w:r>
        <w:rPr>
          <w:rFonts w:ascii="Times New Roman"/>
          <w:b w:val="false"/>
          <w:i w:val="false"/>
          <w:color w:val="000000"/>
          <w:sz w:val="28"/>
        </w:rPr>
        <w:t>особенности и </w:t>
      </w:r>
      <w:r>
        <w:rPr>
          <w:rFonts w:ascii="Times New Roman"/>
          <w:b w:val="false"/>
          <w:i w:val="false"/>
          <w:color w:val="000000"/>
          <w:sz w:val="28"/>
        </w:rPr>
        <w:t xml:space="preserve">порядок </w:t>
      </w:r>
      <w:r>
        <w:rPr>
          <w:rFonts w:ascii="Times New Roman"/>
          <w:b w:val="false"/>
          <w:i w:val="false"/>
          <w:color w:val="000000"/>
          <w:sz w:val="28"/>
        </w:rPr>
        <w:t xml:space="preserve">формирования и утверждения сметы ликвидационных расходов; </w:t>
      </w:r>
      <w:r>
        <w:br/>
      </w:r>
      <w:r>
        <w:rPr>
          <w:rFonts w:ascii="Times New Roman"/>
          <w:b w:val="false"/>
          <w:i w:val="false"/>
          <w:color w:val="000000"/>
          <w:sz w:val="28"/>
        </w:rPr>
        <w:t>
</w:t>
      </w:r>
      <w:r>
        <w:rPr>
          <w:rFonts w:ascii="Times New Roman"/>
          <w:b w:val="false"/>
          <w:i w:val="false"/>
          <w:color w:val="000000"/>
          <w:sz w:val="28"/>
        </w:rPr>
        <w:t xml:space="preserve">
      определяет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 </w:t>
      </w:r>
    </w:p>
    <w:bookmarkEnd w:id="74"/>
    <w:bookmarkStart w:name="z88" w:id="75"/>
    <w:p>
      <w:pPr>
        <w:spacing w:after="0"/>
        <w:ind w:left="0"/>
        <w:jc w:val="both"/>
      </w:pPr>
      <w:r>
        <w:rPr>
          <w:rFonts w:ascii="Times New Roman"/>
          <w:b w:val="false"/>
          <w:i w:val="false"/>
          <w:color w:val="000000"/>
          <w:sz w:val="28"/>
        </w:rPr>
        <w:t>
      22-1)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ликвидации и требования к работе ликвидационной комиссии принудительно ликвидируемого банка; </w:t>
      </w:r>
    </w:p>
    <w:bookmarkEnd w:id="75"/>
    <w:bookmarkStart w:name="z89" w:id="76"/>
    <w:p>
      <w:pPr>
        <w:spacing w:after="0"/>
        <w:ind w:left="0"/>
        <w:jc w:val="both"/>
      </w:pPr>
      <w:r>
        <w:rPr>
          <w:rFonts w:ascii="Times New Roman"/>
          <w:b w:val="false"/>
          <w:i w:val="false"/>
          <w:color w:val="000000"/>
          <w:sz w:val="28"/>
        </w:rPr>
        <w:t>
      22-2) </w:t>
      </w:r>
      <w:r>
        <w:rPr>
          <w:rFonts w:ascii="Times New Roman"/>
          <w:b w:val="false"/>
          <w:i w:val="false"/>
          <w:color w:val="000000"/>
          <w:sz w:val="28"/>
        </w:rPr>
        <w:t xml:space="preserve">определяет </w:t>
      </w:r>
      <w:r>
        <w:rPr>
          <w:rFonts w:ascii="Times New Roman"/>
          <w:b w:val="false"/>
          <w:i w:val="false"/>
          <w:color w:val="000000"/>
          <w:sz w:val="28"/>
        </w:rPr>
        <w:t xml:space="preserve">особенности деятельности ликвидационных комиссий добровольно ликвидируемых банков; </w:t>
      </w:r>
    </w:p>
    <w:bookmarkEnd w:id="76"/>
    <w:bookmarkStart w:name="z90" w:id="77"/>
    <w:p>
      <w:pPr>
        <w:spacing w:after="0"/>
        <w:ind w:left="0"/>
        <w:jc w:val="both"/>
      </w:pPr>
      <w:r>
        <w:rPr>
          <w:rFonts w:ascii="Times New Roman"/>
          <w:b w:val="false"/>
          <w:i w:val="false"/>
          <w:color w:val="000000"/>
          <w:sz w:val="28"/>
        </w:rPr>
        <w:t xml:space="preserve">
      23) </w:t>
      </w:r>
      <w:r>
        <w:rPr>
          <w:rFonts w:ascii="Times New Roman"/>
          <w:b w:val="false"/>
          <w:i w:val="false"/>
          <w:color w:val="ff0000"/>
          <w:sz w:val="28"/>
        </w:rPr>
        <w:t xml:space="preserve">(исключен) </w:t>
      </w:r>
    </w:p>
    <w:bookmarkEnd w:id="77"/>
    <w:bookmarkStart w:name="z91" w:id="78"/>
    <w:p>
      <w:pPr>
        <w:spacing w:after="0"/>
        <w:ind w:left="0"/>
        <w:jc w:val="both"/>
      </w:pPr>
      <w:r>
        <w:rPr>
          <w:rFonts w:ascii="Times New Roman"/>
          <w:b w:val="false"/>
          <w:i w:val="false"/>
          <w:color w:val="000000"/>
          <w:sz w:val="28"/>
        </w:rPr>
        <w:t>
      24) осуществляет иные функции и полномочия в соответствии с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Указом Президента РК от 10.12.2004 </w:t>
      </w:r>
      <w:r>
        <w:rPr>
          <w:rFonts w:ascii="Times New Roman"/>
          <w:b w:val="false"/>
          <w:i w:val="false"/>
          <w:color w:val="000000"/>
          <w:sz w:val="28"/>
        </w:rPr>
        <w:t xml:space="preserve">N 1495 </w:t>
      </w:r>
      <w:r>
        <w:rPr>
          <w:rFonts w:ascii="Times New Roman"/>
          <w:b w:val="false"/>
          <w:i w:val="false"/>
          <w:color w:val="ff0000"/>
          <w:sz w:val="28"/>
        </w:rPr>
        <w:t xml:space="preserve">; от 22.05.2006 N </w:t>
      </w:r>
      <w:r>
        <w:rPr>
          <w:rFonts w:ascii="Times New Roman"/>
          <w:b w:val="false"/>
          <w:i w:val="false"/>
          <w:color w:val="000000"/>
          <w:sz w:val="28"/>
        </w:rPr>
        <w:t xml:space="preserve">119 </w:t>
      </w:r>
      <w:r>
        <w:rPr>
          <w:rFonts w:ascii="Times New Roman"/>
          <w:b w:val="false"/>
          <w:i w:val="false"/>
          <w:color w:val="ff0000"/>
          <w:sz w:val="28"/>
        </w:rPr>
        <w:t xml:space="preserve">. </w:t>
      </w:r>
    </w:p>
    <w:bookmarkEnd w:id="78"/>
    <w:bookmarkStart w:name="z92" w:id="79"/>
    <w:p>
      <w:pPr>
        <w:spacing w:after="0"/>
        <w:ind w:left="0"/>
        <w:jc w:val="both"/>
      </w:pPr>
      <w:r>
        <w:rPr>
          <w:rFonts w:ascii="Times New Roman"/>
          <w:b w:val="false"/>
          <w:i w:val="false"/>
          <w:color w:val="000000"/>
          <w:sz w:val="28"/>
        </w:rPr>
        <w:t xml:space="preserve">
      14. В целях осуществления регулирования и надзора за страховой деятельностью Агентство: </w:t>
      </w:r>
    </w:p>
    <w:bookmarkEnd w:id="79"/>
    <w:bookmarkStart w:name="z93" w:id="80"/>
    <w:p>
      <w:pPr>
        <w:spacing w:after="0"/>
        <w:ind w:left="0"/>
        <w:jc w:val="both"/>
      </w:pPr>
      <w:r>
        <w:rPr>
          <w:rFonts w:ascii="Times New Roman"/>
          <w:b w:val="false"/>
          <w:i w:val="false"/>
          <w:color w:val="000000"/>
          <w:sz w:val="28"/>
        </w:rPr>
        <w:t xml:space="preserve">
      1) проводит государственную политику по обеспечению функционирования страховой системы в Республике Казахстан и формированию инфраструктуры национального страхового рынка, защите законных интересов страхователей и иных участников страхового рынка; </w:t>
      </w:r>
    </w:p>
    <w:bookmarkEnd w:id="80"/>
    <w:bookmarkStart w:name="z94" w:id="81"/>
    <w:p>
      <w:pPr>
        <w:spacing w:after="0"/>
        <w:ind w:left="0"/>
        <w:jc w:val="both"/>
      </w:pPr>
      <w:r>
        <w:rPr>
          <w:rFonts w:ascii="Times New Roman"/>
          <w:b w:val="false"/>
          <w:i w:val="false"/>
          <w:color w:val="000000"/>
          <w:sz w:val="28"/>
        </w:rPr>
        <w:t xml:space="preserve">
      2) принимает в пределах своей компетенции нормативные правовые акты по вопросам страховой деятельности и надзора за ней, ликвидации страховых (перестраховочных) организаций, обязательные для исполнения всеми участниками страхового рынка, участниками ликвидационного производства; </w:t>
      </w:r>
    </w:p>
    <w:bookmarkEnd w:id="81"/>
    <w:bookmarkStart w:name="z95" w:id="82"/>
    <w:p>
      <w:pPr>
        <w:spacing w:after="0"/>
        <w:ind w:left="0"/>
        <w:jc w:val="both"/>
      </w:pPr>
      <w:r>
        <w:rPr>
          <w:rFonts w:ascii="Times New Roman"/>
          <w:b w:val="false"/>
          <w:i w:val="false"/>
          <w:color w:val="000000"/>
          <w:sz w:val="28"/>
        </w:rPr>
        <w:t xml:space="preserve">
      3) определяет условия и порядок проведения трансграничного страхования и перестрахования; </w:t>
      </w:r>
    </w:p>
    <w:bookmarkEnd w:id="82"/>
    <w:bookmarkStart w:name="z96" w:id="83"/>
    <w:p>
      <w:pPr>
        <w:spacing w:after="0"/>
        <w:ind w:left="0"/>
        <w:jc w:val="both"/>
      </w:pPr>
      <w:r>
        <w:rPr>
          <w:rFonts w:ascii="Times New Roman"/>
          <w:b w:val="false"/>
          <w:i w:val="false"/>
          <w:color w:val="000000"/>
          <w:sz w:val="28"/>
        </w:rPr>
        <w:t>
      4) </w:t>
      </w:r>
      <w:r>
        <w:rPr>
          <w:rFonts w:ascii="Times New Roman"/>
          <w:b w:val="false"/>
          <w:i w:val="false"/>
          <w:color w:val="000000"/>
          <w:sz w:val="28"/>
        </w:rPr>
        <w:t>определяет</w:t>
      </w:r>
      <w:r>
        <w:rPr>
          <w:rFonts w:ascii="Times New Roman"/>
          <w:b w:val="false"/>
          <w:i w:val="false"/>
          <w:color w:val="000000"/>
          <w:sz w:val="28"/>
        </w:rPr>
        <w:t xml:space="preserve"> условия деятельности страхового брокера, в том числе устанавливает требования к минимальному размеру уставного капитала страхового брокера; </w:t>
      </w:r>
    </w:p>
    <w:bookmarkEnd w:id="83"/>
    <w:bookmarkStart w:name="z97" w:id="84"/>
    <w:p>
      <w:pPr>
        <w:spacing w:after="0"/>
        <w:ind w:left="0"/>
        <w:jc w:val="both"/>
      </w:pPr>
      <w:r>
        <w:rPr>
          <w:rFonts w:ascii="Times New Roman"/>
          <w:b w:val="false"/>
          <w:i w:val="false"/>
          <w:color w:val="000000"/>
          <w:sz w:val="28"/>
        </w:rPr>
        <w:t>
      5) </w:t>
      </w:r>
      <w:r>
        <w:rPr>
          <w:rFonts w:ascii="Times New Roman"/>
          <w:b w:val="false"/>
          <w:i w:val="false"/>
          <w:color w:val="000000"/>
          <w:sz w:val="28"/>
        </w:rPr>
        <w:t>устанавливает</w:t>
      </w:r>
      <w:r>
        <w:rPr>
          <w:rFonts w:ascii="Times New Roman"/>
          <w:b w:val="false"/>
          <w:i w:val="false"/>
          <w:color w:val="000000"/>
          <w:sz w:val="28"/>
        </w:rPr>
        <w:t xml:space="preserve"> пруденциальные нормативы и иные обязательные к соблюдению нормы и лимиты для страховой, перестраховочной организации, включая минимальные размеры уставного капитала, гарантийного фонда, маржи платежеспособности, и обеспечивает контроль за их соблюдением; </w:t>
      </w:r>
    </w:p>
    <w:bookmarkEnd w:id="84"/>
    <w:bookmarkStart w:name="z98" w:id="85"/>
    <w:p>
      <w:pPr>
        <w:spacing w:after="0"/>
        <w:ind w:left="0"/>
        <w:jc w:val="both"/>
      </w:pPr>
      <w:r>
        <w:rPr>
          <w:rFonts w:ascii="Times New Roman"/>
          <w:b w:val="false"/>
          <w:i w:val="false"/>
          <w:color w:val="000000"/>
          <w:sz w:val="28"/>
        </w:rPr>
        <w:t>
      6) </w:t>
      </w:r>
      <w:r>
        <w:rPr>
          <w:rFonts w:ascii="Times New Roman"/>
          <w:b w:val="false"/>
          <w:i w:val="false"/>
          <w:color w:val="000000"/>
          <w:sz w:val="28"/>
        </w:rPr>
        <w:t>определяет</w:t>
      </w:r>
      <w:r>
        <w:rPr>
          <w:rFonts w:ascii="Times New Roman"/>
          <w:b w:val="false"/>
          <w:i w:val="false"/>
          <w:color w:val="000000"/>
          <w:sz w:val="28"/>
        </w:rPr>
        <w:t xml:space="preserve"> порядок и требования к осуществлению актуарной деятельности, а также к проведению обязательных актуарных расчетов; </w:t>
      </w:r>
    </w:p>
    <w:bookmarkEnd w:id="85"/>
    <w:bookmarkStart w:name="z99" w:id="86"/>
    <w:p>
      <w:pPr>
        <w:spacing w:after="0"/>
        <w:ind w:left="0"/>
        <w:jc w:val="both"/>
      </w:pPr>
      <w:r>
        <w:rPr>
          <w:rFonts w:ascii="Times New Roman"/>
          <w:b w:val="false"/>
          <w:i w:val="false"/>
          <w:color w:val="000000"/>
          <w:sz w:val="28"/>
        </w:rPr>
        <w:t>
      6-1) </w:t>
      </w:r>
      <w:r>
        <w:rPr>
          <w:rFonts w:ascii="Times New Roman"/>
          <w:b w:val="false"/>
          <w:i w:val="false"/>
          <w:color w:val="000000"/>
          <w:sz w:val="28"/>
        </w:rPr>
        <w:t>предъявляет</w:t>
      </w:r>
      <w:r>
        <w:rPr>
          <w:rFonts w:ascii="Times New Roman"/>
          <w:b w:val="false"/>
          <w:i w:val="false"/>
          <w:color w:val="000000"/>
          <w:sz w:val="28"/>
        </w:rPr>
        <w:t xml:space="preserve"> требования к методам оценки и принципам расчета страховых тарифов по классам (видам) страхования страховых (перестраховочных) организаций; </w:t>
      </w:r>
    </w:p>
    <w:bookmarkEnd w:id="86"/>
    <w:bookmarkStart w:name="z100" w:id="87"/>
    <w:p>
      <w:pPr>
        <w:spacing w:after="0"/>
        <w:ind w:left="0"/>
        <w:jc w:val="both"/>
      </w:pPr>
      <w:r>
        <w:rPr>
          <w:rFonts w:ascii="Times New Roman"/>
          <w:b w:val="false"/>
          <w:i w:val="false"/>
          <w:color w:val="000000"/>
          <w:sz w:val="28"/>
        </w:rPr>
        <w:t>
      6-2) </w:t>
      </w:r>
      <w:r>
        <w:rPr>
          <w:rFonts w:ascii="Times New Roman"/>
          <w:b w:val="false"/>
          <w:i w:val="false"/>
          <w:color w:val="000000"/>
          <w:sz w:val="28"/>
        </w:rPr>
        <w:t>определяет</w:t>
      </w:r>
      <w:r>
        <w:rPr>
          <w:rFonts w:ascii="Times New Roman"/>
          <w:b w:val="false"/>
          <w:i w:val="false"/>
          <w:color w:val="000000"/>
          <w:sz w:val="28"/>
        </w:rPr>
        <w:t xml:space="preserve"> порядок расчета коэффициента убыточности страховой (перестраховочной) организации; </w:t>
      </w:r>
    </w:p>
    <w:bookmarkEnd w:id="87"/>
    <w:bookmarkStart w:name="z101" w:id="88"/>
    <w:p>
      <w:pPr>
        <w:spacing w:after="0"/>
        <w:ind w:left="0"/>
        <w:jc w:val="both"/>
      </w:pPr>
      <w:r>
        <w:rPr>
          <w:rFonts w:ascii="Times New Roman"/>
          <w:b w:val="false"/>
          <w:i w:val="false"/>
          <w:color w:val="000000"/>
          <w:sz w:val="28"/>
        </w:rPr>
        <w:t>
      7) </w:t>
      </w:r>
      <w:r>
        <w:rPr>
          <w:rFonts w:ascii="Times New Roman"/>
          <w:b w:val="false"/>
          <w:i w:val="false"/>
          <w:color w:val="000000"/>
          <w:sz w:val="28"/>
        </w:rPr>
        <w:t>определяет</w:t>
      </w:r>
      <w:r>
        <w:rPr>
          <w:rFonts w:ascii="Times New Roman"/>
          <w:b w:val="false"/>
          <w:i w:val="false"/>
          <w:color w:val="000000"/>
          <w:sz w:val="28"/>
        </w:rPr>
        <w:t xml:space="preserve"> порядок передачи страхового портфеля; </w:t>
      </w:r>
    </w:p>
    <w:bookmarkEnd w:id="88"/>
    <w:bookmarkStart w:name="z102" w:id="89"/>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(исключен) </w:t>
      </w:r>
    </w:p>
    <w:bookmarkEnd w:id="89"/>
    <w:bookmarkStart w:name="z103" w:id="90"/>
    <w:p>
      <w:pPr>
        <w:spacing w:after="0"/>
        <w:ind w:left="0"/>
        <w:jc w:val="both"/>
      </w:pPr>
      <w:r>
        <w:rPr>
          <w:rFonts w:ascii="Times New Roman"/>
          <w:b w:val="false"/>
          <w:i w:val="false"/>
          <w:color w:val="000000"/>
          <w:sz w:val="28"/>
        </w:rPr>
        <w:t>
      9) </w:t>
      </w:r>
      <w:r>
        <w:rPr>
          <w:rFonts w:ascii="Times New Roman"/>
          <w:b w:val="false"/>
          <w:i w:val="false"/>
          <w:color w:val="000000"/>
          <w:sz w:val="28"/>
        </w:rPr>
        <w:t>лицензирует</w:t>
      </w:r>
      <w:r>
        <w:rPr>
          <w:rFonts w:ascii="Times New Roman"/>
          <w:b w:val="false"/>
          <w:i w:val="false"/>
          <w:color w:val="000000"/>
          <w:sz w:val="28"/>
        </w:rPr>
        <w:t> в установленном им порядке деятельность страховых и перестраховочных организаций, страховых брокеров, </w:t>
      </w:r>
      <w:r>
        <w:rPr>
          <w:rFonts w:ascii="Times New Roman"/>
          <w:b w:val="false"/>
          <w:i w:val="false"/>
          <w:color w:val="000000"/>
          <w:sz w:val="28"/>
        </w:rPr>
        <w:t>актуариев</w:t>
      </w:r>
      <w:r>
        <w:rPr>
          <w:rFonts w:ascii="Times New Roman"/>
          <w:b w:val="false"/>
          <w:i w:val="false"/>
          <w:color w:val="000000"/>
          <w:sz w:val="28"/>
        </w:rPr>
        <w:t xml:space="preserve"> на страховом рынке и уполномоченных аудиторов; </w:t>
      </w:r>
    </w:p>
    <w:bookmarkEnd w:id="90"/>
    <w:bookmarkStart w:name="z104" w:id="91"/>
    <w:p>
      <w:pPr>
        <w:spacing w:after="0"/>
        <w:ind w:left="0"/>
        <w:jc w:val="both"/>
      </w:pPr>
      <w:r>
        <w:rPr>
          <w:rFonts w:ascii="Times New Roman"/>
          <w:b w:val="false"/>
          <w:i w:val="false"/>
          <w:color w:val="000000"/>
          <w:sz w:val="28"/>
        </w:rPr>
        <w:t>
      9-1) </w:t>
      </w:r>
      <w:r>
        <w:rPr>
          <w:rFonts w:ascii="Times New Roman"/>
          <w:b w:val="false"/>
          <w:i w:val="false"/>
          <w:color w:val="000000"/>
          <w:sz w:val="28"/>
        </w:rPr>
        <w:t>устанавливает</w:t>
      </w:r>
      <w:r>
        <w:rPr>
          <w:rFonts w:ascii="Times New Roman"/>
          <w:b w:val="false"/>
          <w:i w:val="false"/>
          <w:color w:val="000000"/>
          <w:sz w:val="28"/>
        </w:rPr>
        <w:t xml:space="preserve"> требования к осуществлению аудита страховой деятельности; </w:t>
      </w:r>
    </w:p>
    <w:bookmarkEnd w:id="91"/>
    <w:bookmarkStart w:name="z105" w:id="92"/>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установленном </w:t>
      </w:r>
      <w:r>
        <w:rPr>
          <w:rFonts w:ascii="Times New Roman"/>
          <w:b w:val="false"/>
          <w:i w:val="false"/>
          <w:color w:val="000000"/>
          <w:sz w:val="28"/>
        </w:rPr>
        <w:t>им порядке выдает либо отказывает в выдаче разрешения на создание страховых (перестраховочных) организаций, их </w:t>
      </w:r>
      <w:r>
        <w:rPr>
          <w:rFonts w:ascii="Times New Roman"/>
          <w:b w:val="false"/>
          <w:i w:val="false"/>
          <w:color w:val="000000"/>
          <w:sz w:val="28"/>
        </w:rPr>
        <w:t xml:space="preserve">добровольную </w:t>
      </w:r>
      <w:r>
        <w:rPr>
          <w:rFonts w:ascii="Times New Roman"/>
          <w:b w:val="false"/>
          <w:i w:val="false"/>
          <w:color w:val="000000"/>
          <w:sz w:val="28"/>
        </w:rPr>
        <w:t>реорганизацию и ликвидацию, на создание и приобретение страховыми (перестраховочными) организациями </w:t>
      </w:r>
      <w:r>
        <w:rPr>
          <w:rFonts w:ascii="Times New Roman"/>
          <w:b w:val="false"/>
          <w:i w:val="false"/>
          <w:color w:val="000000"/>
          <w:sz w:val="28"/>
        </w:rPr>
        <w:t xml:space="preserve">дочерней организации </w:t>
      </w:r>
      <w:r>
        <w:rPr>
          <w:rFonts w:ascii="Times New Roman"/>
          <w:b w:val="false"/>
          <w:i w:val="false"/>
          <w:color w:val="000000"/>
          <w:sz w:val="28"/>
        </w:rPr>
        <w:t>, разрешения на значительное участие страховой (перестраховочной) организации в уставном капитале других юридических лиц, выдает согласие на совершение сделки с акциями страховой (перестраховочной) организации, а также </w:t>
      </w:r>
      <w:r>
        <w:rPr>
          <w:rFonts w:ascii="Times New Roman"/>
          <w:b w:val="false"/>
          <w:i w:val="false"/>
          <w:color w:val="000000"/>
          <w:sz w:val="28"/>
        </w:rPr>
        <w:t xml:space="preserve">согласие </w:t>
      </w:r>
      <w:r>
        <w:rPr>
          <w:rFonts w:ascii="Times New Roman"/>
          <w:b w:val="false"/>
          <w:i w:val="false"/>
          <w:color w:val="000000"/>
          <w:sz w:val="28"/>
        </w:rPr>
        <w:t xml:space="preserve">на приобретение статуса крупного участника страховой (перестраховочной) организации; </w:t>
      </w:r>
    </w:p>
    <w:bookmarkEnd w:id="92"/>
    <w:bookmarkStart w:name="z106" w:id="93"/>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установленном </w:t>
      </w:r>
      <w:r>
        <w:rPr>
          <w:rFonts w:ascii="Times New Roman"/>
          <w:b w:val="false"/>
          <w:i w:val="false"/>
          <w:color w:val="000000"/>
          <w:sz w:val="28"/>
        </w:rPr>
        <w:t xml:space="preserve">им порядке выдает (отзывает) согласие на назначение (избрание) руководящих работников страховых (перестраховочных) организаций; </w:t>
      </w:r>
    </w:p>
    <w:bookmarkEnd w:id="93"/>
    <w:bookmarkStart w:name="z107" w:id="94"/>
    <w:p>
      <w:pPr>
        <w:spacing w:after="0"/>
        <w:ind w:left="0"/>
        <w:jc w:val="both"/>
      </w:pPr>
      <w:r>
        <w:rPr>
          <w:rFonts w:ascii="Times New Roman"/>
          <w:b w:val="false"/>
          <w:i w:val="false"/>
          <w:color w:val="000000"/>
          <w:sz w:val="28"/>
        </w:rPr>
        <w:t>
      12) </w:t>
      </w:r>
      <w:r>
        <w:rPr>
          <w:rFonts w:ascii="Times New Roman"/>
          <w:b w:val="false"/>
          <w:i w:val="false"/>
          <w:color w:val="000000"/>
          <w:sz w:val="28"/>
        </w:rPr>
        <w:t xml:space="preserve">проводит </w:t>
      </w:r>
      <w:r>
        <w:rPr>
          <w:rFonts w:ascii="Times New Roman"/>
          <w:b w:val="false"/>
          <w:i w:val="false"/>
          <w:color w:val="000000"/>
          <w:sz w:val="28"/>
        </w:rPr>
        <w:t xml:space="preserve">проверки субъектов страховой деятельности, страховых брокеров, обособленных подразделений субъектов страховой деятельности и страховых брокеров; </w:t>
      </w:r>
      <w:r>
        <w:br/>
      </w:r>
      <w:r>
        <w:rPr>
          <w:rFonts w:ascii="Times New Roman"/>
          <w:b w:val="false"/>
          <w:i w:val="false"/>
          <w:color w:val="000000"/>
          <w:sz w:val="28"/>
        </w:rPr>
        <w:t>
</w:t>
      </w:r>
      <w:r>
        <w:rPr>
          <w:rFonts w:ascii="Times New Roman"/>
          <w:b w:val="false"/>
          <w:i w:val="false"/>
          <w:color w:val="000000"/>
          <w:sz w:val="28"/>
        </w:rPr>
        <w:t xml:space="preserve">
      13) получает от субъектов страхового рынка информацию, необходимую для осуществления своих контрольных и надзорных функций; </w:t>
      </w:r>
      <w:r>
        <w:br/>
      </w:r>
      <w:r>
        <w:rPr>
          <w:rFonts w:ascii="Times New Roman"/>
          <w:b w:val="false"/>
          <w:i w:val="false"/>
          <w:color w:val="000000"/>
          <w:sz w:val="28"/>
        </w:rPr>
        <w:t>
</w:t>
      </w:r>
      <w:r>
        <w:rPr>
          <w:rFonts w:ascii="Times New Roman"/>
          <w:b w:val="false"/>
          <w:i w:val="false"/>
          <w:color w:val="000000"/>
          <w:sz w:val="28"/>
        </w:rPr>
        <w:t xml:space="preserve">
      13-1) направляет своего представителя для участия в общем собрании акционеров страховой (перестраховочной) организации; </w:t>
      </w:r>
      <w:r>
        <w:br/>
      </w:r>
      <w:r>
        <w:rPr>
          <w:rFonts w:ascii="Times New Roman"/>
          <w:b w:val="false"/>
          <w:i w:val="false"/>
          <w:color w:val="000000"/>
          <w:sz w:val="28"/>
        </w:rPr>
        <w:t>
</w:t>
      </w:r>
      <w:r>
        <w:rPr>
          <w:rFonts w:ascii="Times New Roman"/>
          <w:b w:val="false"/>
          <w:i w:val="false"/>
          <w:color w:val="000000"/>
          <w:sz w:val="28"/>
        </w:rPr>
        <w:t>
      14) устанавливает перечень, формы, сроки и </w:t>
      </w:r>
      <w:r>
        <w:rPr>
          <w:rFonts w:ascii="Times New Roman"/>
          <w:b w:val="false"/>
          <w:i w:val="false"/>
          <w:color w:val="000000"/>
          <w:sz w:val="28"/>
        </w:rPr>
        <w:t>порядок представления</w:t>
      </w:r>
      <w:r>
        <w:rPr>
          <w:rFonts w:ascii="Times New Roman"/>
          <w:b w:val="false"/>
          <w:i w:val="false"/>
          <w:color w:val="000000"/>
          <w:sz w:val="28"/>
        </w:rPr>
        <w:t xml:space="preserve"> отчетности, включая отчетность на консолидированной основе (за исключением финансовой и статистической отчетности), страховыми и перестраховочными организациями, страховыми брокерами для обеспечения своих контрольных и надзорных функций; </w:t>
      </w:r>
      <w:r>
        <w:br/>
      </w:r>
      <w:r>
        <w:rPr>
          <w:rFonts w:ascii="Times New Roman"/>
          <w:b w:val="false"/>
          <w:i w:val="false"/>
          <w:color w:val="000000"/>
          <w:sz w:val="28"/>
        </w:rPr>
        <w:t>
</w:t>
      </w:r>
      <w:r>
        <w:rPr>
          <w:rFonts w:ascii="Times New Roman"/>
          <w:b w:val="false"/>
          <w:i w:val="false"/>
          <w:color w:val="000000"/>
          <w:sz w:val="28"/>
        </w:rPr>
        <w:t xml:space="preserve">
      15) определяет правила консолидированного надзора за деятельностью страховых и перестраховочных организаций, аффилиированных с ними и их учредителями лиц, а также организаций, участвующих в консорциумах и простых товариществах с участием страховых и перестраховочных организаций; </w:t>
      </w:r>
      <w:r>
        <w:br/>
      </w:r>
      <w:r>
        <w:rPr>
          <w:rFonts w:ascii="Times New Roman"/>
          <w:b w:val="false"/>
          <w:i w:val="false"/>
          <w:color w:val="000000"/>
          <w:sz w:val="28"/>
        </w:rPr>
        <w:t>
</w:t>
      </w:r>
      <w:r>
        <w:rPr>
          <w:rFonts w:ascii="Times New Roman"/>
          <w:b w:val="false"/>
          <w:i w:val="false"/>
          <w:color w:val="000000"/>
          <w:sz w:val="28"/>
        </w:rPr>
        <w:t xml:space="preserve">
      16) для подготовки страховой статистики, экономического анализа состояния страхового рынка получает необходимую информацию от ассоциаций, союзов и объединений страховых и перестраховочных организаций, государственных органов; </w:t>
      </w:r>
      <w:r>
        <w:br/>
      </w:r>
      <w:r>
        <w:rPr>
          <w:rFonts w:ascii="Times New Roman"/>
          <w:b w:val="false"/>
          <w:i w:val="false"/>
          <w:color w:val="000000"/>
          <w:sz w:val="28"/>
        </w:rPr>
        <w:t>
</w:t>
      </w:r>
      <w:r>
        <w:rPr>
          <w:rFonts w:ascii="Times New Roman"/>
          <w:b w:val="false"/>
          <w:i w:val="false"/>
          <w:color w:val="000000"/>
          <w:sz w:val="28"/>
        </w:rPr>
        <w:t>
      17) принимает решение о </w:t>
      </w:r>
      <w:r>
        <w:rPr>
          <w:rFonts w:ascii="Times New Roman"/>
          <w:b w:val="false"/>
          <w:i w:val="false"/>
          <w:color w:val="000000"/>
          <w:sz w:val="28"/>
        </w:rPr>
        <w:t xml:space="preserve">приостановлении </w:t>
      </w:r>
      <w:r>
        <w:rPr>
          <w:rFonts w:ascii="Times New Roman"/>
          <w:b w:val="false"/>
          <w:i w:val="false"/>
          <w:color w:val="000000"/>
          <w:sz w:val="28"/>
        </w:rPr>
        <w:t>действия, возобновлении и отзыве лицензий, выданных страховым и перестраховочным организациям, страховым брокерам, актуариям и уполномоченным аудиторам, а также меры по прекращению деятельности страховых и перестраховочных организаций в судебном порядке по основаниям, предусмотренным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17-1) в случаях, предусмотренных законодательными актами Республики Казахстан, применяет к страховой (перестраховочной) организации, страховому брокеру, крупным участникам страховой (перестраховочной) организации </w:t>
      </w:r>
      <w:r>
        <w:rPr>
          <w:rFonts w:ascii="Times New Roman"/>
          <w:b w:val="false"/>
          <w:i w:val="false"/>
          <w:color w:val="000000"/>
          <w:sz w:val="28"/>
        </w:rPr>
        <w:t xml:space="preserve">ограниченные </w:t>
      </w:r>
      <w:r>
        <w:rPr>
          <w:rFonts w:ascii="Times New Roman"/>
          <w:b w:val="false"/>
          <w:i w:val="false"/>
          <w:color w:val="000000"/>
          <w:sz w:val="28"/>
        </w:rPr>
        <w:t>меры воздействия, </w:t>
      </w:r>
      <w:r>
        <w:rPr>
          <w:rFonts w:ascii="Times New Roman"/>
          <w:b w:val="false"/>
          <w:i w:val="false"/>
          <w:color w:val="000000"/>
          <w:sz w:val="28"/>
        </w:rPr>
        <w:t xml:space="preserve">принудительные </w:t>
      </w:r>
      <w:r>
        <w:rPr>
          <w:rFonts w:ascii="Times New Roman"/>
          <w:b w:val="false"/>
          <w:i w:val="false"/>
          <w:color w:val="000000"/>
          <w:sz w:val="28"/>
        </w:rPr>
        <w:t xml:space="preserve">меры </w:t>
      </w:r>
      <w:r>
        <w:rPr>
          <w:rFonts w:ascii="Times New Roman"/>
          <w:b w:val="false"/>
          <w:i w:val="false"/>
          <w:color w:val="000000"/>
          <w:sz w:val="28"/>
        </w:rPr>
        <w:t>, </w:t>
      </w:r>
      <w:r>
        <w:rPr>
          <w:rFonts w:ascii="Times New Roman"/>
          <w:b w:val="false"/>
          <w:i w:val="false"/>
          <w:color w:val="000000"/>
          <w:sz w:val="28"/>
        </w:rPr>
        <w:t xml:space="preserve">санкции </w:t>
      </w:r>
      <w:r>
        <w:rPr>
          <w:rFonts w:ascii="Times New Roman"/>
          <w:b w:val="false"/>
          <w:i w:val="false"/>
          <w:color w:val="000000"/>
          <w:sz w:val="28"/>
        </w:rPr>
        <w:t>и иные </w:t>
      </w:r>
      <w:r>
        <w:rPr>
          <w:rFonts w:ascii="Times New Roman"/>
          <w:b w:val="false"/>
          <w:i w:val="false"/>
          <w:color w:val="000000"/>
          <w:sz w:val="28"/>
        </w:rPr>
        <w:t xml:space="preserve">меры воздействия </w:t>
      </w:r>
      <w:r>
        <w:rPr>
          <w:rFonts w:ascii="Times New Roman"/>
          <w:b w:val="false"/>
          <w:i w:val="false"/>
          <w:color w:val="000000"/>
          <w:sz w:val="28"/>
        </w:rPr>
        <w:t xml:space="preserve">; </w:t>
      </w:r>
      <w:r>
        <w:br/>
      </w:r>
      <w:r>
        <w:rPr>
          <w:rFonts w:ascii="Times New Roman"/>
          <w:b w:val="false"/>
          <w:i w:val="false"/>
          <w:color w:val="000000"/>
          <w:sz w:val="28"/>
        </w:rPr>
        <w:t xml:space="preserve">
      18) </w:t>
      </w:r>
      <w:r>
        <w:rPr>
          <w:rFonts w:ascii="Times New Roman"/>
          <w:b w:val="false"/>
          <w:i w:val="false"/>
          <w:color w:val="ff0000"/>
          <w:sz w:val="28"/>
        </w:rPr>
        <w:t xml:space="preserve">(исключен - Указом Президента РК от 22 мая 2006 года N </w:t>
      </w:r>
      <w:r>
        <w:rPr>
          <w:rFonts w:ascii="Times New Roman"/>
          <w:b w:val="false"/>
          <w:i w:val="false"/>
          <w:color w:val="000000"/>
          <w:sz w:val="28"/>
        </w:rPr>
        <w:t xml:space="preserve">119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19) осуществляет контроль за деятельностью временной администрации, в том числе: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устанавливает </w:t>
      </w:r>
      <w:r>
        <w:rPr>
          <w:rFonts w:ascii="Times New Roman"/>
          <w:b w:val="false"/>
          <w:i w:val="false"/>
          <w:color w:val="000000"/>
          <w:sz w:val="28"/>
        </w:rPr>
        <w:t>порядок назначения и </w:t>
      </w:r>
      <w:r>
        <w:rPr>
          <w:rFonts w:ascii="Times New Roman"/>
          <w:b w:val="false"/>
          <w:i w:val="false"/>
          <w:color w:val="000000"/>
          <w:sz w:val="28"/>
        </w:rPr>
        <w:t xml:space="preserve">полномочия </w:t>
      </w:r>
      <w:r>
        <w:rPr>
          <w:rFonts w:ascii="Times New Roman"/>
          <w:b w:val="false"/>
          <w:i w:val="false"/>
          <w:color w:val="000000"/>
          <w:sz w:val="28"/>
        </w:rPr>
        <w:t xml:space="preserve">временной Администрации;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устанавливает </w:t>
      </w:r>
      <w:r>
        <w:rPr>
          <w:rFonts w:ascii="Times New Roman"/>
          <w:b w:val="false"/>
          <w:i w:val="false"/>
          <w:color w:val="000000"/>
          <w:sz w:val="28"/>
        </w:rPr>
        <w:t xml:space="preserve">требования к представлению временной администрацией отчетности и иной информации; </w:t>
      </w:r>
      <w:r>
        <w:br/>
      </w:r>
      <w:r>
        <w:rPr>
          <w:rFonts w:ascii="Times New Roman"/>
          <w:b w:val="false"/>
          <w:i w:val="false"/>
          <w:color w:val="000000"/>
          <w:sz w:val="28"/>
        </w:rPr>
        <w:t>
</w:t>
      </w:r>
      <w:r>
        <w:rPr>
          <w:rFonts w:ascii="Times New Roman"/>
          <w:b w:val="false"/>
          <w:i w:val="false"/>
          <w:color w:val="000000"/>
          <w:sz w:val="28"/>
        </w:rPr>
        <w:t xml:space="preserve">
      утверждает акт приема-передачи документов и имущества страховой (перестраховочной) организации от временной администрации председателю ликвидационной комиссии; </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 xml:space="preserve">устанавливает </w:t>
      </w:r>
      <w:r>
        <w:rPr>
          <w:rFonts w:ascii="Times New Roman"/>
          <w:b w:val="false"/>
          <w:i w:val="false"/>
          <w:color w:val="000000"/>
          <w:sz w:val="28"/>
        </w:rPr>
        <w:t xml:space="preserve">требования к кандидатурам председателей и членов ликвидационных комиссий; </w:t>
      </w:r>
      <w:r>
        <w:br/>
      </w:r>
      <w:r>
        <w:rPr>
          <w:rFonts w:ascii="Times New Roman"/>
          <w:b w:val="false"/>
          <w:i w:val="false"/>
          <w:color w:val="000000"/>
          <w:sz w:val="28"/>
        </w:rPr>
        <w:t>
</w:t>
      </w:r>
      <w:r>
        <w:rPr>
          <w:rFonts w:ascii="Times New Roman"/>
          <w:b w:val="false"/>
          <w:i w:val="false"/>
          <w:color w:val="000000"/>
          <w:sz w:val="28"/>
        </w:rPr>
        <w:t xml:space="preserve">
      21) назначает ликвидационные комиссии с учетом филиалов и представительств принудительно ликвидируемых страховых (перестраховочных) организаций; </w:t>
      </w:r>
      <w:r>
        <w:br/>
      </w:r>
      <w:r>
        <w:rPr>
          <w:rFonts w:ascii="Times New Roman"/>
          <w:b w:val="false"/>
          <w:i w:val="false"/>
          <w:color w:val="000000"/>
          <w:sz w:val="28"/>
        </w:rPr>
        <w:t>
</w:t>
      </w:r>
      <w:r>
        <w:rPr>
          <w:rFonts w:ascii="Times New Roman"/>
          <w:b w:val="false"/>
          <w:i w:val="false"/>
          <w:color w:val="000000"/>
          <w:sz w:val="28"/>
        </w:rPr>
        <w:t xml:space="preserve">
      22) осуществляет контроль в установленном им порядке за деятельностью ликвидационных комиссий, в том числе: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утверждает </w:t>
      </w:r>
      <w:r>
        <w:rPr>
          <w:rFonts w:ascii="Times New Roman"/>
          <w:b w:val="false"/>
          <w:i w:val="false"/>
          <w:color w:val="000000"/>
          <w:sz w:val="28"/>
        </w:rPr>
        <w:t xml:space="preserve">промежуточный ликвидационный баланс и реестр требований кредиторов принудительно ликвидируемой страховой (перестраховочной) организации; </w:t>
      </w:r>
      <w:r>
        <w:br/>
      </w:r>
      <w:r>
        <w:rPr>
          <w:rFonts w:ascii="Times New Roman"/>
          <w:b w:val="false"/>
          <w:i w:val="false"/>
          <w:color w:val="000000"/>
          <w:sz w:val="28"/>
        </w:rPr>
        <w:t>
</w:t>
      </w:r>
      <w:r>
        <w:rPr>
          <w:rFonts w:ascii="Times New Roman"/>
          <w:b w:val="false"/>
          <w:i w:val="false"/>
          <w:color w:val="000000"/>
          <w:sz w:val="28"/>
        </w:rPr>
        <w:t xml:space="preserve">
       утверждает состав комитетов кредиторов ликвидируемых страховых и перестраховочных организаций;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устанавливает </w:t>
      </w:r>
      <w:r>
        <w:rPr>
          <w:rFonts w:ascii="Times New Roman"/>
          <w:b w:val="false"/>
          <w:i w:val="false"/>
          <w:color w:val="000000"/>
          <w:sz w:val="28"/>
        </w:rPr>
        <w:t xml:space="preserve">формы, сроки и периодичность представления ликвидационными комиссиями отчетности и дополнительной информации; </w:t>
      </w:r>
      <w:r>
        <w:br/>
      </w:r>
      <w:r>
        <w:rPr>
          <w:rFonts w:ascii="Times New Roman"/>
          <w:b w:val="false"/>
          <w:i w:val="false"/>
          <w:color w:val="000000"/>
          <w:sz w:val="28"/>
        </w:rPr>
        <w:t>
</w:t>
      </w:r>
      <w:r>
        <w:rPr>
          <w:rFonts w:ascii="Times New Roman"/>
          <w:b w:val="false"/>
          <w:i w:val="false"/>
          <w:color w:val="000000"/>
          <w:sz w:val="28"/>
        </w:rPr>
        <w:t>
      рассматривает и согласовывает </w:t>
      </w:r>
      <w:r>
        <w:rPr>
          <w:rFonts w:ascii="Times New Roman"/>
          <w:b w:val="false"/>
          <w:i w:val="false"/>
          <w:color w:val="000000"/>
          <w:sz w:val="28"/>
        </w:rPr>
        <w:t xml:space="preserve">отчет о ликвидации </w:t>
      </w:r>
      <w:r>
        <w:rPr>
          <w:rFonts w:ascii="Times New Roman"/>
          <w:b w:val="false"/>
          <w:i w:val="false"/>
          <w:color w:val="000000"/>
          <w:sz w:val="28"/>
        </w:rPr>
        <w:t>и  </w:t>
      </w:r>
      <w:r>
        <w:rPr>
          <w:rFonts w:ascii="Times New Roman"/>
          <w:b w:val="false"/>
          <w:i w:val="false"/>
          <w:color w:val="000000"/>
          <w:sz w:val="28"/>
        </w:rPr>
        <w:t xml:space="preserve">ликвидационный баланс </w:t>
      </w:r>
      <w:r>
        <w:rPr>
          <w:rFonts w:ascii="Times New Roman"/>
          <w:b w:val="false"/>
          <w:i w:val="false"/>
          <w:color w:val="000000"/>
          <w:sz w:val="28"/>
        </w:rPr>
        <w:t xml:space="preserve">принудительно ликвидируемой страховой (перестраховочной) организации; </w:t>
      </w:r>
      <w:r>
        <w:br/>
      </w:r>
      <w:r>
        <w:rPr>
          <w:rFonts w:ascii="Times New Roman"/>
          <w:b w:val="false"/>
          <w:i w:val="false"/>
          <w:color w:val="000000"/>
          <w:sz w:val="28"/>
        </w:rPr>
        <w:t>
</w:t>
      </w:r>
      <w:r>
        <w:rPr>
          <w:rFonts w:ascii="Times New Roman"/>
          <w:b w:val="false"/>
          <w:i w:val="false"/>
          <w:color w:val="000000"/>
          <w:sz w:val="28"/>
        </w:rPr>
        <w:t xml:space="preserve">
      проводит проверки деятельности ликвидационной комиссии и выносит обязательные для исполнения ею предписания; </w:t>
      </w:r>
      <w:r>
        <w:br/>
      </w:r>
      <w:r>
        <w:rPr>
          <w:rFonts w:ascii="Times New Roman"/>
          <w:b w:val="false"/>
          <w:i w:val="false"/>
          <w:color w:val="000000"/>
          <w:sz w:val="28"/>
        </w:rPr>
        <w:t>
</w:t>
      </w:r>
      <w:r>
        <w:rPr>
          <w:rFonts w:ascii="Times New Roman"/>
          <w:b w:val="false"/>
          <w:i w:val="false"/>
          <w:color w:val="000000"/>
          <w:sz w:val="28"/>
        </w:rPr>
        <w:t xml:space="preserve">
      рассматривает дела об административных правонарушениях председателей ликвидационных комиссий страховых (перестраховочных) организаций, налагает на них взыскания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устанавливает </w:t>
      </w:r>
      <w:r>
        <w:rPr>
          <w:rFonts w:ascii="Times New Roman"/>
          <w:b w:val="false"/>
          <w:i w:val="false"/>
          <w:color w:val="000000"/>
          <w:sz w:val="28"/>
        </w:rPr>
        <w:t xml:space="preserve">особенности формирования и деятельности комитета кредиторов ликвидируемой страховой (перестраховочной) организации;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устанавливает </w:t>
      </w:r>
      <w:r>
        <w:rPr>
          <w:rFonts w:ascii="Times New Roman"/>
          <w:b w:val="false"/>
          <w:i w:val="false"/>
          <w:color w:val="000000"/>
          <w:sz w:val="28"/>
        </w:rPr>
        <w:t xml:space="preserve">особенности и порядок формирования и утверждения сметы ликвидационных расходов; </w:t>
      </w:r>
      <w:r>
        <w:br/>
      </w:r>
      <w:r>
        <w:rPr>
          <w:rFonts w:ascii="Times New Roman"/>
          <w:b w:val="false"/>
          <w:i w:val="false"/>
          <w:color w:val="000000"/>
          <w:sz w:val="28"/>
        </w:rPr>
        <w:t>
</w:t>
      </w:r>
      <w:r>
        <w:rPr>
          <w:rFonts w:ascii="Times New Roman"/>
          <w:b w:val="false"/>
          <w:i w:val="false"/>
          <w:color w:val="000000"/>
          <w:sz w:val="28"/>
        </w:rPr>
        <w:t xml:space="preserve">
      определяет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 </w:t>
      </w:r>
      <w:r>
        <w:br/>
      </w:r>
      <w:r>
        <w:rPr>
          <w:rFonts w:ascii="Times New Roman"/>
          <w:b w:val="false"/>
          <w:i w:val="false"/>
          <w:color w:val="000000"/>
          <w:sz w:val="28"/>
        </w:rPr>
        <w:t>
</w:t>
      </w:r>
      <w:r>
        <w:rPr>
          <w:rFonts w:ascii="Times New Roman"/>
          <w:b w:val="false"/>
          <w:i w:val="false"/>
          <w:color w:val="000000"/>
          <w:sz w:val="28"/>
        </w:rPr>
        <w:t>
      22-1)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ликвидации и требования к работе ликвидационной комиссии принудительно ликвидируемой страховой (перестраховочной) организации; </w:t>
      </w:r>
      <w:r>
        <w:br/>
      </w:r>
      <w:r>
        <w:rPr>
          <w:rFonts w:ascii="Times New Roman"/>
          <w:b w:val="false"/>
          <w:i w:val="false"/>
          <w:color w:val="000000"/>
          <w:sz w:val="28"/>
        </w:rPr>
        <w:t>
</w:t>
      </w:r>
      <w:r>
        <w:rPr>
          <w:rFonts w:ascii="Times New Roman"/>
          <w:b w:val="false"/>
          <w:i w:val="false"/>
          <w:color w:val="000000"/>
          <w:sz w:val="28"/>
        </w:rPr>
        <w:t>
      22-2) </w:t>
      </w:r>
      <w:r>
        <w:rPr>
          <w:rFonts w:ascii="Times New Roman"/>
          <w:b w:val="false"/>
          <w:i w:val="false"/>
          <w:color w:val="000000"/>
          <w:sz w:val="28"/>
        </w:rPr>
        <w:t xml:space="preserve">определяет </w:t>
      </w:r>
      <w:r>
        <w:rPr>
          <w:rFonts w:ascii="Times New Roman"/>
          <w:b w:val="false"/>
          <w:i w:val="false"/>
          <w:color w:val="000000"/>
          <w:sz w:val="28"/>
        </w:rPr>
        <w:t xml:space="preserve">особенности деятельности ликвидационных комиссий добровольно ликвидируемых страховых (перестраховочных) организаций; </w:t>
      </w:r>
      <w:r>
        <w:br/>
      </w:r>
      <w:r>
        <w:rPr>
          <w:rFonts w:ascii="Times New Roman"/>
          <w:b w:val="false"/>
          <w:i w:val="false"/>
          <w:color w:val="000000"/>
          <w:sz w:val="28"/>
        </w:rPr>
        <w:t>
</w:t>
      </w:r>
      <w:r>
        <w:rPr>
          <w:rFonts w:ascii="Times New Roman"/>
          <w:b w:val="false"/>
          <w:i w:val="false"/>
          <w:color w:val="000000"/>
          <w:sz w:val="28"/>
        </w:rPr>
        <w:t>
      23) в случае установления отрицательной разницы между стоимостью активов, рассчитанной с учетом их классификации по качеству и ликвидности, и обязательствами </w:t>
      </w:r>
      <w:r>
        <w:rPr>
          <w:rFonts w:ascii="Times New Roman"/>
          <w:b w:val="false"/>
          <w:i w:val="false"/>
          <w:color w:val="000000"/>
          <w:sz w:val="28"/>
        </w:rPr>
        <w:t xml:space="preserve">принимает </w:t>
      </w:r>
      <w:r>
        <w:rPr>
          <w:rFonts w:ascii="Times New Roman"/>
          <w:b w:val="false"/>
          <w:i w:val="false"/>
          <w:color w:val="000000"/>
          <w:sz w:val="28"/>
        </w:rPr>
        <w:t xml:space="preserve">решение о принудительном выкупе акций страховых и перестраховочных организаций у их акционеров и реализации этих акций новому инвестору, пожелавшему их приобрести на условиях, гарантирующих исполнение последним всех обязательств по договорам страхования и перестрахования; </w:t>
      </w:r>
      <w:r>
        <w:br/>
      </w:r>
      <w:r>
        <w:rPr>
          <w:rFonts w:ascii="Times New Roman"/>
          <w:b w:val="false"/>
          <w:i w:val="false"/>
          <w:color w:val="000000"/>
          <w:sz w:val="28"/>
        </w:rPr>
        <w:t>
</w:t>
      </w:r>
      <w:r>
        <w:rPr>
          <w:rFonts w:ascii="Times New Roman"/>
          <w:b w:val="false"/>
          <w:i w:val="false"/>
          <w:color w:val="000000"/>
          <w:sz w:val="28"/>
        </w:rPr>
        <w:t xml:space="preserve">
      24) представляет интересы Республики Казахстан в отношениях центральными органами страхового надзора других государств, в международных и иных страховых организациях; </w:t>
      </w:r>
      <w:r>
        <w:br/>
      </w:r>
      <w:r>
        <w:rPr>
          <w:rFonts w:ascii="Times New Roman"/>
          <w:b w:val="false"/>
          <w:i w:val="false"/>
          <w:color w:val="000000"/>
          <w:sz w:val="28"/>
        </w:rPr>
        <w:t xml:space="preserve">
      25) </w:t>
      </w:r>
      <w:r>
        <w:rPr>
          <w:rFonts w:ascii="Times New Roman"/>
          <w:b w:val="false"/>
          <w:i w:val="false"/>
          <w:color w:val="ff0000"/>
          <w:sz w:val="28"/>
        </w:rPr>
        <w:t xml:space="preserve">(исключен - Указом Президента РК от 22 мая 2006 года N </w:t>
      </w:r>
      <w:r>
        <w:rPr>
          <w:rFonts w:ascii="Times New Roman"/>
          <w:b w:val="false"/>
          <w:i w:val="false"/>
          <w:color w:val="000000"/>
          <w:sz w:val="28"/>
        </w:rPr>
        <w:t xml:space="preserve">119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25-1) </w:t>
      </w:r>
      <w:r>
        <w:rPr>
          <w:rFonts w:ascii="Times New Roman"/>
          <w:b w:val="false"/>
          <w:i w:val="false"/>
          <w:color w:val="000000"/>
          <w:sz w:val="28"/>
        </w:rPr>
        <w:t xml:space="preserve">регистрирует </w:t>
      </w:r>
      <w:r>
        <w:rPr>
          <w:rFonts w:ascii="Times New Roman"/>
          <w:b w:val="false"/>
          <w:i w:val="false"/>
          <w:color w:val="000000"/>
          <w:sz w:val="28"/>
        </w:rPr>
        <w:t xml:space="preserve">договоры о совместной деятельности, заключаемые страховой (перестраховочной) организацией, ведет реестры договоров залога собственного имущества, гарантий (поручительств) и иных обязательств страховой (перестраховочной) организации, не отражаемых в балансе; </w:t>
      </w:r>
      <w:r>
        <w:br/>
      </w:r>
      <w:r>
        <w:rPr>
          <w:rFonts w:ascii="Times New Roman"/>
          <w:b w:val="false"/>
          <w:i w:val="false"/>
          <w:color w:val="000000"/>
          <w:sz w:val="28"/>
        </w:rPr>
        <w:t>
</w:t>
      </w:r>
      <w:r>
        <w:rPr>
          <w:rFonts w:ascii="Times New Roman"/>
          <w:b w:val="false"/>
          <w:i w:val="false"/>
          <w:color w:val="000000"/>
          <w:sz w:val="28"/>
        </w:rPr>
        <w:t>
      26) осуществляет иные функции и полномочия уполномоченного государственного органа по регулированию и надзору за страховой деятельностью в соответствии с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о страховании и страховой деятельности.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14 внесены изменения - Указом Президента РК от 10 декабря 2004 г. </w:t>
      </w:r>
      <w:r>
        <w:rPr>
          <w:rFonts w:ascii="Times New Roman"/>
          <w:b w:val="false"/>
          <w:i w:val="false"/>
          <w:color w:val="000000"/>
          <w:sz w:val="28"/>
        </w:rPr>
        <w:t xml:space="preserve">N 1495 </w:t>
      </w:r>
      <w:r>
        <w:rPr>
          <w:rFonts w:ascii="Times New Roman"/>
          <w:b w:val="false"/>
          <w:i w:val="false"/>
          <w:color w:val="ff0000"/>
          <w:sz w:val="28"/>
        </w:rPr>
        <w:t xml:space="preserve">; от 22 мая 2006 года N </w:t>
      </w:r>
      <w:r>
        <w:rPr>
          <w:rFonts w:ascii="Times New Roman"/>
          <w:b w:val="false"/>
          <w:i w:val="false"/>
          <w:color w:val="000000"/>
          <w:sz w:val="28"/>
        </w:rPr>
        <w:t xml:space="preserve">119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15. В целях осуществления регулирования и надзора за деятельностью субъектов рынка ценных бумаг Агентство: </w:t>
      </w:r>
      <w:r>
        <w:br/>
      </w:r>
      <w:r>
        <w:rPr>
          <w:rFonts w:ascii="Times New Roman"/>
          <w:b w:val="false"/>
          <w:i w:val="false"/>
          <w:color w:val="000000"/>
          <w:sz w:val="28"/>
        </w:rPr>
        <w:t>
</w:t>
      </w:r>
      <w:r>
        <w:rPr>
          <w:rFonts w:ascii="Times New Roman"/>
          <w:b w:val="false"/>
          <w:i w:val="false"/>
          <w:color w:val="000000"/>
          <w:sz w:val="28"/>
        </w:rPr>
        <w:t xml:space="preserve">
      1) определяет по согласованию с Правительством Республики Казахстан приоритеты в области формирования и развития рынка ценных бумаг; </w:t>
      </w:r>
      <w:r>
        <w:br/>
      </w:r>
      <w:r>
        <w:rPr>
          <w:rFonts w:ascii="Times New Roman"/>
          <w:b w:val="false"/>
          <w:i w:val="false"/>
          <w:color w:val="000000"/>
          <w:sz w:val="28"/>
        </w:rPr>
        <w:t>
</w:t>
      </w:r>
      <w:r>
        <w:rPr>
          <w:rFonts w:ascii="Times New Roman"/>
          <w:b w:val="false"/>
          <w:i w:val="false"/>
          <w:color w:val="000000"/>
          <w:sz w:val="28"/>
        </w:rPr>
        <w:t xml:space="preserve">
      2) проводит государственную политику по обеспечению функционирования рынка ценных бумаг в Республике Казахстан и формированию инфраструктуры национального рынка ценных бумаг, защите прав и охраняемых законодательными актами Республики Казахстан интересов инвесторов на рынке ценных бумаг; </w:t>
      </w:r>
      <w:r>
        <w:br/>
      </w:r>
      <w:r>
        <w:rPr>
          <w:rFonts w:ascii="Times New Roman"/>
          <w:b w:val="false"/>
          <w:i w:val="false"/>
          <w:color w:val="000000"/>
          <w:sz w:val="28"/>
        </w:rPr>
        <w:t>
</w:t>
      </w:r>
      <w:r>
        <w:rPr>
          <w:rFonts w:ascii="Times New Roman"/>
          <w:b w:val="false"/>
          <w:i w:val="false"/>
          <w:color w:val="000000"/>
          <w:sz w:val="28"/>
        </w:rPr>
        <w:t xml:space="preserve">
      3) принимает в пределах своей компетенции нормативные правовые акты по вопросам государственного регулирования рынка ценных бумаг, обязательные к соблюдению субъектами рынка ценных бумаг; </w:t>
      </w:r>
      <w:r>
        <w:br/>
      </w:r>
      <w:r>
        <w:rPr>
          <w:rFonts w:ascii="Times New Roman"/>
          <w:b w:val="false"/>
          <w:i w:val="false"/>
          <w:color w:val="000000"/>
          <w:sz w:val="28"/>
        </w:rPr>
        <w:t>
</w:t>
      </w:r>
      <w:r>
        <w:rPr>
          <w:rFonts w:ascii="Times New Roman"/>
          <w:b w:val="false"/>
          <w:i w:val="false"/>
          <w:color w:val="000000"/>
          <w:sz w:val="28"/>
        </w:rPr>
        <w:t xml:space="preserve">
      4) признает активы финансового рынка ценными бумагами; </w:t>
      </w:r>
      <w:r>
        <w:br/>
      </w:r>
      <w:r>
        <w:rPr>
          <w:rFonts w:ascii="Times New Roman"/>
          <w:b w:val="false"/>
          <w:i w:val="false"/>
          <w:color w:val="000000"/>
          <w:sz w:val="28"/>
        </w:rPr>
        <w:t>
</w:t>
      </w:r>
      <w:r>
        <w:rPr>
          <w:rFonts w:ascii="Times New Roman"/>
          <w:b w:val="false"/>
          <w:i w:val="false"/>
          <w:color w:val="000000"/>
          <w:sz w:val="28"/>
        </w:rPr>
        <w:t xml:space="preserve">
      5) определяет условия и порядок выпуска и обращения негосударственных ценных бумаг и производных ценных бумаг;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осуществляет </w:t>
      </w:r>
      <w:r>
        <w:rPr>
          <w:rFonts w:ascii="Times New Roman"/>
          <w:b w:val="false"/>
          <w:i w:val="false"/>
          <w:color w:val="000000"/>
          <w:sz w:val="28"/>
        </w:rPr>
        <w:t xml:space="preserve">государственную регистрацию выпусков негосударственных ценных бумаг, в том числе производных ценных бумаг, присваивает им национальные идентификационные номера, рассматривает отчеты об итогах размещения и погашения ценных бумаг, в том числе производных ценных бумаг, утверждает такие отчеты либо отказывает в их утверждении, а также аннулирует выпуски негосударственных ценных бумаг, в том числе производных ценных бумаг; </w:t>
      </w:r>
      <w:r>
        <w:br/>
      </w:r>
      <w:r>
        <w:rPr>
          <w:rFonts w:ascii="Times New Roman"/>
          <w:b w:val="false"/>
          <w:i w:val="false"/>
          <w:color w:val="000000"/>
          <w:sz w:val="28"/>
        </w:rPr>
        <w:t>
</w:t>
      </w:r>
      <w:r>
        <w:rPr>
          <w:rFonts w:ascii="Times New Roman"/>
          <w:b w:val="false"/>
          <w:i w:val="false"/>
          <w:color w:val="000000"/>
          <w:sz w:val="28"/>
        </w:rPr>
        <w:t>
      7) устанавливает структуру </w:t>
      </w:r>
      <w:r>
        <w:rPr>
          <w:rFonts w:ascii="Times New Roman"/>
          <w:b w:val="false"/>
          <w:i w:val="false"/>
          <w:color w:val="000000"/>
          <w:sz w:val="28"/>
        </w:rPr>
        <w:t xml:space="preserve">проспекта выпуска </w:t>
      </w:r>
      <w:r>
        <w:rPr>
          <w:rFonts w:ascii="Times New Roman"/>
          <w:b w:val="false"/>
          <w:i w:val="false"/>
          <w:color w:val="000000"/>
          <w:sz w:val="28"/>
        </w:rPr>
        <w:t xml:space="preserve">эмиссионных ценных бумаг, облигационной программы и выпусков облигаций в пределах облигационной программы, порядок их составления и оформления, а также структуры отчетов об итогах размещения и погашения ценных бумаг; </w:t>
      </w:r>
      <w:r>
        <w:br/>
      </w:r>
      <w:r>
        <w:rPr>
          <w:rFonts w:ascii="Times New Roman"/>
          <w:b w:val="false"/>
          <w:i w:val="false"/>
          <w:color w:val="000000"/>
          <w:sz w:val="28"/>
        </w:rPr>
        <w:t>
</w:t>
      </w:r>
      <w:r>
        <w:rPr>
          <w:rFonts w:ascii="Times New Roman"/>
          <w:b w:val="false"/>
          <w:i w:val="false"/>
          <w:color w:val="000000"/>
          <w:sz w:val="28"/>
        </w:rPr>
        <w:t>
      8) устанавливает условия и порядок ведения Государственного  </w:t>
      </w:r>
      <w:r>
        <w:rPr>
          <w:rFonts w:ascii="Times New Roman"/>
          <w:b w:val="false"/>
          <w:i w:val="false"/>
          <w:color w:val="000000"/>
          <w:sz w:val="28"/>
        </w:rPr>
        <w:t xml:space="preserve">реестра эмиссионных </w:t>
      </w:r>
      <w:r>
        <w:rPr>
          <w:rFonts w:ascii="Times New Roman"/>
          <w:b w:val="false"/>
          <w:i w:val="false"/>
          <w:color w:val="000000"/>
          <w:sz w:val="28"/>
        </w:rPr>
        <w:t xml:space="preserve">ценных бумаг, реестра лицензий на осуществление деятельности на рынке ценных бумаг и реестра выданных квалификационных свидетельств на право осуществления деятельности на рынке ценных бумаг;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устанавливает </w:t>
      </w:r>
      <w:r>
        <w:rPr>
          <w:rFonts w:ascii="Times New Roman"/>
          <w:b w:val="false"/>
          <w:i w:val="false"/>
          <w:color w:val="000000"/>
          <w:sz w:val="28"/>
        </w:rPr>
        <w:t xml:space="preserve">порядок присвоения национальных идентификационных номеров ценным бумагам;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устанавливает </w:t>
      </w:r>
      <w:r>
        <w:rPr>
          <w:rFonts w:ascii="Times New Roman"/>
          <w:b w:val="false"/>
          <w:i w:val="false"/>
          <w:color w:val="000000"/>
          <w:sz w:val="28"/>
        </w:rPr>
        <w:t xml:space="preserve">требования к содержанию договора о представлении интересов держателей облигаций, заключаемого между эмитентом и представителем, порядок исполнения представителем функций и обязанностей, порядок и случаи досрочного прекращения полномочий представителя, а также порядок осуществления полномочий представителя держателей облигаций в случае ликвидации эмитента ипотечных облигаций; </w:t>
      </w:r>
      <w:r>
        <w:br/>
      </w:r>
      <w:r>
        <w:rPr>
          <w:rFonts w:ascii="Times New Roman"/>
          <w:b w:val="false"/>
          <w:i w:val="false"/>
          <w:color w:val="000000"/>
          <w:sz w:val="28"/>
        </w:rPr>
        <w:t xml:space="preserve">
      11) </w:t>
      </w:r>
      <w:r>
        <w:rPr>
          <w:rFonts w:ascii="Times New Roman"/>
          <w:b w:val="false"/>
          <w:i w:val="false"/>
          <w:color w:val="ff0000"/>
          <w:sz w:val="28"/>
        </w:rPr>
        <w:t xml:space="preserve">(исключен - Указом Президента РК от 18 января 2006 года N </w:t>
      </w:r>
      <w:r>
        <w:rPr>
          <w:rFonts w:ascii="Times New Roman"/>
          <w:b w:val="false"/>
          <w:i w:val="false"/>
          <w:color w:val="000000"/>
          <w:sz w:val="28"/>
        </w:rPr>
        <w:t xml:space="preserve">20 </w:t>
      </w:r>
      <w:r>
        <w:rPr>
          <w:rFonts w:ascii="Times New Roman"/>
          <w:b w:val="false"/>
          <w:i w:val="false"/>
          <w:color w:val="ff0000"/>
          <w:sz w:val="28"/>
        </w:rPr>
        <w:t xml:space="preserve">(порядок введения в действие см. п.2 Указа N </w:t>
      </w:r>
      <w:r>
        <w:rPr>
          <w:rFonts w:ascii="Times New Roman"/>
          <w:b w:val="false"/>
          <w:i w:val="false"/>
          <w:color w:val="000000"/>
          <w:sz w:val="28"/>
        </w:rPr>
        <w:t xml:space="preserve">20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12) присваивает статус финансового агентства, </w:t>
      </w:r>
      <w:r>
        <w:rPr>
          <w:rFonts w:ascii="Times New Roman"/>
          <w:b w:val="false"/>
          <w:i w:val="false"/>
          <w:color w:val="000000"/>
          <w:sz w:val="28"/>
        </w:rPr>
        <w:t xml:space="preserve">устанавливает </w:t>
      </w:r>
      <w:r>
        <w:rPr>
          <w:rFonts w:ascii="Times New Roman"/>
          <w:b w:val="false"/>
          <w:i w:val="false"/>
          <w:color w:val="000000"/>
          <w:sz w:val="28"/>
        </w:rPr>
        <w:t xml:space="preserve">условия и порядок утраты статуса финансового агентства; </w:t>
      </w:r>
      <w:r>
        <w:br/>
      </w:r>
      <w:r>
        <w:rPr>
          <w:rFonts w:ascii="Times New Roman"/>
          <w:b w:val="false"/>
          <w:i w:val="false"/>
          <w:color w:val="000000"/>
          <w:sz w:val="28"/>
        </w:rPr>
        <w:t>
</w:t>
      </w:r>
      <w:r>
        <w:rPr>
          <w:rFonts w:ascii="Times New Roman"/>
          <w:b w:val="false"/>
          <w:i w:val="false"/>
          <w:color w:val="000000"/>
          <w:sz w:val="28"/>
        </w:rPr>
        <w:t xml:space="preserve">
      13) устанавливает требования, подлежащие соблюдению банками или организациями, осуществляющими отдельные виды банковских операций, в случае их намерения выпустить облигации при обращении ранее выпущенных ими облигаций на вторичном рынке ценных бумаг; </w:t>
      </w:r>
      <w:r>
        <w:br/>
      </w:r>
      <w:r>
        <w:rPr>
          <w:rFonts w:ascii="Times New Roman"/>
          <w:b w:val="false"/>
          <w:i w:val="false"/>
          <w:color w:val="000000"/>
          <w:sz w:val="28"/>
        </w:rPr>
        <w:t>
</w:t>
      </w:r>
      <w:r>
        <w:rPr>
          <w:rFonts w:ascii="Times New Roman"/>
          <w:b w:val="false"/>
          <w:i w:val="false"/>
          <w:color w:val="000000"/>
          <w:sz w:val="28"/>
        </w:rPr>
        <w:t>
      14) устанавливает </w:t>
      </w:r>
      <w:r>
        <w:rPr>
          <w:rFonts w:ascii="Times New Roman"/>
          <w:b w:val="false"/>
          <w:i w:val="false"/>
          <w:color w:val="000000"/>
          <w:sz w:val="28"/>
        </w:rPr>
        <w:t xml:space="preserve">условия </w:t>
      </w:r>
      <w:r>
        <w:rPr>
          <w:rFonts w:ascii="Times New Roman"/>
          <w:b w:val="false"/>
          <w:i w:val="false"/>
          <w:color w:val="000000"/>
          <w:sz w:val="28"/>
        </w:rPr>
        <w:t>и </w:t>
      </w:r>
      <w:r>
        <w:rPr>
          <w:rFonts w:ascii="Times New Roman"/>
          <w:b w:val="false"/>
          <w:i w:val="false"/>
          <w:color w:val="000000"/>
          <w:sz w:val="28"/>
        </w:rPr>
        <w:t xml:space="preserve">порядок </w:t>
      </w:r>
      <w:r>
        <w:rPr>
          <w:rFonts w:ascii="Times New Roman"/>
          <w:b w:val="false"/>
          <w:i w:val="false"/>
          <w:color w:val="000000"/>
          <w:sz w:val="28"/>
        </w:rPr>
        <w:t>выдачи и выдает лицензии, отказывает в выдаче лицензий на осуществление профессиональной деятельности на рынке ценных бумаг, деятельности организаторов торгов и других видов деятельности на рынке ценных бумаг, подлежащих лицензированию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приостанавливает и возобновляет действие таких лицензий и отзывает их, принимает решение о прекращении действия выданных лицензий в случаях, предусмотренных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15) устанавливает порядок проведения аттестации физических лиц для работы на рынке ценных бумаг и выдачи квалификационных свидетельств, а также приостановления действия или отзыва квалификационных свидетельств; </w:t>
      </w:r>
      <w:r>
        <w:br/>
      </w:r>
      <w:r>
        <w:rPr>
          <w:rFonts w:ascii="Times New Roman"/>
          <w:b w:val="false"/>
          <w:i w:val="false"/>
          <w:color w:val="000000"/>
          <w:sz w:val="28"/>
        </w:rPr>
        <w:t>
</w:t>
      </w:r>
      <w:r>
        <w:rPr>
          <w:rFonts w:ascii="Times New Roman"/>
          <w:b w:val="false"/>
          <w:i w:val="false"/>
          <w:color w:val="000000"/>
          <w:sz w:val="28"/>
        </w:rPr>
        <w:t xml:space="preserve">
      16) устанавливает особенности проведения аудита лицензиатов; </w:t>
      </w:r>
      <w:r>
        <w:br/>
      </w:r>
      <w:r>
        <w:rPr>
          <w:rFonts w:ascii="Times New Roman"/>
          <w:b w:val="false"/>
          <w:i w:val="false"/>
          <w:color w:val="000000"/>
          <w:sz w:val="28"/>
        </w:rPr>
        <w:t xml:space="preserve">
      17) </w:t>
      </w:r>
      <w:r>
        <w:rPr>
          <w:rFonts w:ascii="Times New Roman"/>
          <w:b w:val="false"/>
          <w:i w:val="false"/>
          <w:color w:val="ff0000"/>
          <w:sz w:val="28"/>
        </w:rPr>
        <w:t xml:space="preserve">(исключен - Указом Президента РК от 18 января 2006 года N </w:t>
      </w:r>
      <w:r>
        <w:rPr>
          <w:rFonts w:ascii="Times New Roman"/>
          <w:b w:val="false"/>
          <w:i w:val="false"/>
          <w:color w:val="000000"/>
          <w:sz w:val="28"/>
        </w:rPr>
        <w:t xml:space="preserve">20 </w:t>
      </w:r>
      <w:r>
        <w:rPr>
          <w:rFonts w:ascii="Times New Roman"/>
          <w:b w:val="false"/>
          <w:i w:val="false"/>
          <w:color w:val="ff0000"/>
          <w:sz w:val="28"/>
        </w:rPr>
        <w:t xml:space="preserve">(порядок введения в действие см. п.2 Указа N </w:t>
      </w:r>
      <w:r>
        <w:rPr>
          <w:rFonts w:ascii="Times New Roman"/>
          <w:b w:val="false"/>
          <w:i w:val="false"/>
          <w:color w:val="000000"/>
          <w:sz w:val="28"/>
        </w:rPr>
        <w:t xml:space="preserve">20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устанавливает </w:t>
      </w:r>
      <w:r>
        <w:rPr>
          <w:rFonts w:ascii="Times New Roman"/>
          <w:b w:val="false"/>
          <w:i w:val="false"/>
          <w:color w:val="000000"/>
          <w:sz w:val="28"/>
        </w:rPr>
        <w:t xml:space="preserve">условия и порядок совмещения видов профессиональной деятельности на рынке ценных бумаг; </w:t>
      </w:r>
      <w:r>
        <w:br/>
      </w:r>
      <w:r>
        <w:rPr>
          <w:rFonts w:ascii="Times New Roman"/>
          <w:b w:val="false"/>
          <w:i w:val="false"/>
          <w:color w:val="000000"/>
          <w:sz w:val="28"/>
        </w:rPr>
        <w:t xml:space="preserve">
      19) </w:t>
      </w:r>
      <w:r>
        <w:rPr>
          <w:rFonts w:ascii="Times New Roman"/>
          <w:b w:val="false"/>
          <w:i w:val="false"/>
          <w:color w:val="ff0000"/>
          <w:sz w:val="28"/>
        </w:rPr>
        <w:t xml:space="preserve">(исключен - Указом Президента РК от 18 января 2006 года N </w:t>
      </w:r>
      <w:r>
        <w:rPr>
          <w:rFonts w:ascii="Times New Roman"/>
          <w:b w:val="false"/>
          <w:i w:val="false"/>
          <w:color w:val="000000"/>
          <w:sz w:val="28"/>
        </w:rPr>
        <w:t xml:space="preserve">20 </w:t>
      </w:r>
      <w:r>
        <w:rPr>
          <w:rFonts w:ascii="Times New Roman"/>
          <w:b w:val="false"/>
          <w:i w:val="false"/>
          <w:color w:val="ff0000"/>
          <w:sz w:val="28"/>
        </w:rPr>
        <w:t xml:space="preserve">(порядок введения в действие см. п.2 Указа N </w:t>
      </w:r>
      <w:r>
        <w:rPr>
          <w:rFonts w:ascii="Times New Roman"/>
          <w:b w:val="false"/>
          <w:i w:val="false"/>
          <w:color w:val="000000"/>
          <w:sz w:val="28"/>
        </w:rPr>
        <w:t xml:space="preserve">20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20) проводит аттестацию физических лиц на право осуществления деятельности на рынке ценных бумаг, проводит переаттестацию обладателей квалификационных свидетельств, выдает лицам, прошедшим аттестацию, квалификационные свидетельства и продлевает срок их действия для лиц, прошедших переаттестацию, приостанавливает и возобновляет действие квалификационных свидетельств, отзывает квалификационные свидетельства; </w:t>
      </w:r>
      <w:r>
        <w:br/>
      </w:r>
      <w:r>
        <w:rPr>
          <w:rFonts w:ascii="Times New Roman"/>
          <w:b w:val="false"/>
          <w:i w:val="false"/>
          <w:color w:val="000000"/>
          <w:sz w:val="28"/>
        </w:rPr>
        <w:t>
</w:t>
      </w:r>
      <w:r>
        <w:rPr>
          <w:rFonts w:ascii="Times New Roman"/>
          <w:b w:val="false"/>
          <w:i w:val="false"/>
          <w:color w:val="000000"/>
          <w:sz w:val="28"/>
        </w:rPr>
        <w:t xml:space="preserve">
      21) устанавливает порядок исполнения лицензиатом обязательств перед клиентами в случае приостановления действия лицензии или ее отзыва; </w:t>
      </w:r>
      <w:r>
        <w:br/>
      </w:r>
      <w:r>
        <w:rPr>
          <w:rFonts w:ascii="Times New Roman"/>
          <w:b w:val="false"/>
          <w:i w:val="false"/>
          <w:color w:val="000000"/>
          <w:sz w:val="28"/>
        </w:rPr>
        <w:t>
</w:t>
      </w:r>
      <w:r>
        <w:rPr>
          <w:rFonts w:ascii="Times New Roman"/>
          <w:b w:val="false"/>
          <w:i w:val="false"/>
          <w:color w:val="000000"/>
          <w:sz w:val="28"/>
        </w:rPr>
        <w:t xml:space="preserve">
      22) приостанавливает и возобновляет размещение и обращение эмиссионных негосударственных ценных бумаг и производных ценных бумаг; </w:t>
      </w:r>
      <w:r>
        <w:br/>
      </w:r>
      <w:r>
        <w:rPr>
          <w:rFonts w:ascii="Times New Roman"/>
          <w:b w:val="false"/>
          <w:i w:val="false"/>
          <w:color w:val="000000"/>
          <w:sz w:val="28"/>
        </w:rPr>
        <w:t>
</w:t>
      </w:r>
      <w:r>
        <w:rPr>
          <w:rFonts w:ascii="Times New Roman"/>
          <w:b w:val="false"/>
          <w:i w:val="false"/>
          <w:color w:val="000000"/>
          <w:sz w:val="28"/>
        </w:rPr>
        <w:t xml:space="preserve">
      23) признает деятельность на рынке ценных бумаг в качестве профессиональной; </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 xml:space="preserve">устанавливает </w:t>
      </w:r>
      <w:r>
        <w:rPr>
          <w:rFonts w:ascii="Times New Roman"/>
          <w:b w:val="false"/>
          <w:i w:val="false"/>
          <w:color w:val="000000"/>
          <w:sz w:val="28"/>
        </w:rPr>
        <w:t>виды </w:t>
      </w:r>
      <w:r>
        <w:rPr>
          <w:rFonts w:ascii="Times New Roman"/>
          <w:b w:val="false"/>
          <w:i w:val="false"/>
          <w:color w:val="000000"/>
          <w:sz w:val="28"/>
        </w:rPr>
        <w:t>пруденциальных нормативов</w:t>
      </w:r>
      <w:r>
        <w:rPr>
          <w:rFonts w:ascii="Times New Roman"/>
          <w:b w:val="false"/>
          <w:i w:val="false"/>
          <w:color w:val="000000"/>
          <w:sz w:val="28"/>
        </w:rPr>
        <w:t xml:space="preserve"> и иных показателей или критериев (нормативов) финансовой устойчивости лицензиатов, </w:t>
      </w:r>
      <w:r>
        <w:rPr>
          <w:rFonts w:ascii="Times New Roman"/>
          <w:b w:val="false"/>
          <w:i w:val="false"/>
          <w:color w:val="000000"/>
          <w:sz w:val="28"/>
        </w:rPr>
        <w:t>порядок</w:t>
      </w:r>
      <w:r>
        <w:rPr>
          <w:rFonts w:ascii="Times New Roman"/>
          <w:b w:val="false"/>
          <w:i w:val="false"/>
          <w:color w:val="000000"/>
          <w:sz w:val="28"/>
        </w:rPr>
        <w:t xml:space="preserve"> и </w:t>
      </w:r>
      <w:r>
        <w:rPr>
          <w:rFonts w:ascii="Times New Roman"/>
          <w:b w:val="false"/>
          <w:i w:val="false"/>
          <w:color w:val="000000"/>
          <w:sz w:val="28"/>
        </w:rPr>
        <w:t xml:space="preserve">методику </w:t>
      </w:r>
      <w:r>
        <w:rPr>
          <w:rFonts w:ascii="Times New Roman"/>
          <w:b w:val="false"/>
          <w:i w:val="false"/>
          <w:color w:val="000000"/>
          <w:sz w:val="28"/>
        </w:rPr>
        <w:t xml:space="preserve">их расчета; </w:t>
      </w:r>
      <w:r>
        <w:br/>
      </w:r>
      <w:r>
        <w:rPr>
          <w:rFonts w:ascii="Times New Roman"/>
          <w:b w:val="false"/>
          <w:i w:val="false"/>
          <w:color w:val="000000"/>
          <w:sz w:val="28"/>
        </w:rPr>
        <w:t>
</w:t>
      </w:r>
      <w:r>
        <w:rPr>
          <w:rFonts w:ascii="Times New Roman"/>
          <w:b w:val="false"/>
          <w:i w:val="false"/>
          <w:color w:val="000000"/>
          <w:sz w:val="28"/>
        </w:rPr>
        <w:t xml:space="preserve">
      25) определяет правила осуществления профессиональной деятельности и других лицензируемых видов деятельности на рынке ценных бумаг, в том числе требования к условиям и порядку совершения сделок с ценными бумагами, учету этих сделок и отчетности по ним; </w:t>
      </w:r>
      <w:r>
        <w:br/>
      </w:r>
      <w:r>
        <w:rPr>
          <w:rFonts w:ascii="Times New Roman"/>
          <w:b w:val="false"/>
          <w:i w:val="false"/>
          <w:color w:val="000000"/>
          <w:sz w:val="28"/>
        </w:rPr>
        <w:t>
</w:t>
      </w:r>
      <w:r>
        <w:rPr>
          <w:rFonts w:ascii="Times New Roman"/>
          <w:b w:val="false"/>
          <w:i w:val="false"/>
          <w:color w:val="000000"/>
          <w:sz w:val="28"/>
        </w:rPr>
        <w:t>
      26) устанавливает условия и порядок осуществления деятельности платежного агента на рынке ценных бумаг; </w:t>
      </w:r>
      <w:r>
        <w:rPr>
          <w:rFonts w:ascii="Times New Roman"/>
          <w:b w:val="false"/>
          <w:i w:val="false"/>
          <w:color w:val="000000"/>
          <w:sz w:val="28"/>
        </w:rPr>
        <w:t xml:space="preserve">V032632 </w:t>
      </w:r>
      <w:r>
        <w:br/>
      </w:r>
      <w:r>
        <w:rPr>
          <w:rFonts w:ascii="Times New Roman"/>
          <w:b w:val="false"/>
          <w:i w:val="false"/>
          <w:color w:val="000000"/>
          <w:sz w:val="28"/>
        </w:rPr>
        <w:t>
</w:t>
      </w:r>
      <w:r>
        <w:rPr>
          <w:rFonts w:ascii="Times New Roman"/>
          <w:b w:val="false"/>
          <w:i w:val="false"/>
          <w:color w:val="000000"/>
          <w:sz w:val="28"/>
        </w:rPr>
        <w:t>
      27) устанавливает условия и порядок выпуска, размещения, обращения и погашения казахстанских депозитарных расписок, а также представления отчета об итогах их размещения или погашения; </w:t>
      </w:r>
      <w:r>
        <w:rPr>
          <w:rFonts w:ascii="Times New Roman"/>
          <w:b w:val="false"/>
          <w:i w:val="false"/>
          <w:color w:val="000000"/>
          <w:sz w:val="28"/>
        </w:rPr>
        <w:t xml:space="preserve">V032646 </w:t>
      </w:r>
      <w:r>
        <w:br/>
      </w:r>
      <w:r>
        <w:rPr>
          <w:rFonts w:ascii="Times New Roman"/>
          <w:b w:val="false"/>
          <w:i w:val="false"/>
          <w:color w:val="000000"/>
          <w:sz w:val="28"/>
        </w:rPr>
        <w:t>
</w:t>
      </w:r>
      <w:r>
        <w:rPr>
          <w:rFonts w:ascii="Times New Roman"/>
          <w:b w:val="false"/>
          <w:i w:val="false"/>
          <w:color w:val="000000"/>
          <w:sz w:val="28"/>
        </w:rPr>
        <w:t xml:space="preserve">
      28) устанавливает перечень, формы, сроки и порядок представления отчетности (за исключением финансовой и статистической отчетности) организациями, осуществляющими лицензируемые виды деятельности на рынке ценных бумаг, и их аффилиированными лицами; </w:t>
      </w:r>
      <w:r>
        <w:br/>
      </w:r>
      <w:r>
        <w:rPr>
          <w:rFonts w:ascii="Times New Roman"/>
          <w:b w:val="false"/>
          <w:i w:val="false"/>
          <w:color w:val="000000"/>
          <w:sz w:val="28"/>
        </w:rPr>
        <w:t>
</w:t>
      </w:r>
      <w:r>
        <w:rPr>
          <w:rFonts w:ascii="Times New Roman"/>
          <w:b w:val="false"/>
          <w:i w:val="false"/>
          <w:color w:val="000000"/>
          <w:sz w:val="28"/>
        </w:rPr>
        <w:t xml:space="preserve">
      29) устанавливает периодичность представления отчетов о деятельности на рынке ценных бумаг лицензиатами, а также формы отчетов и порядок их представления; </w:t>
      </w:r>
      <w:r>
        <w:br/>
      </w:r>
      <w:r>
        <w:rPr>
          <w:rFonts w:ascii="Times New Roman"/>
          <w:b w:val="false"/>
          <w:i w:val="false"/>
          <w:color w:val="000000"/>
          <w:sz w:val="28"/>
        </w:rPr>
        <w:t>
</w:t>
      </w:r>
      <w:r>
        <w:rPr>
          <w:rFonts w:ascii="Times New Roman"/>
          <w:b w:val="false"/>
          <w:i w:val="false"/>
          <w:color w:val="000000"/>
          <w:sz w:val="28"/>
        </w:rPr>
        <w:t xml:space="preserve">
      30) устанавливает условия и порядок выпуска и обращении государственных ценных бумаг, производных ценных бумаг нерезидентов Республики Казахстан и ценных бумаг международных организаций, подлежащих выпуску и размещению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 xml:space="preserve">устанавливает </w:t>
      </w:r>
      <w:r>
        <w:rPr>
          <w:rFonts w:ascii="Times New Roman"/>
          <w:b w:val="false"/>
          <w:i w:val="false"/>
          <w:color w:val="000000"/>
          <w:sz w:val="28"/>
        </w:rPr>
        <w:t xml:space="preserve">порядок допуска к обращению на организованном рынке Республики Казахстан негосударственных ценных бумаг организаций-нерезидентов Республики Казахстан, организаций-резидентов Республики Казахстан, выпуск которых зарегистрирован в соответствии с законодательством иностранного государства; </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 xml:space="preserve">установленном </w:t>
      </w:r>
      <w:r>
        <w:rPr>
          <w:rFonts w:ascii="Times New Roman"/>
          <w:b w:val="false"/>
          <w:i w:val="false"/>
          <w:color w:val="000000"/>
          <w:sz w:val="28"/>
        </w:rPr>
        <w:t xml:space="preserve">им порядке выдает (отзывает) согласие на назначение (избрание) руководящих работников лицензиатов; </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 xml:space="preserve">осуществляет </w:t>
      </w:r>
      <w:r>
        <w:rPr>
          <w:rFonts w:ascii="Times New Roman"/>
          <w:b w:val="false"/>
          <w:i w:val="false"/>
          <w:color w:val="000000"/>
          <w:sz w:val="28"/>
        </w:rPr>
        <w:t xml:space="preserve">надзор и контроль за деятельностью эмитентов, лицензиатов, саморегулируемых организаций, профессиональных участников рынка ценных бумаг, а также обладателей квалификационных свидетельств, в том числе путем проверок на месте и с привлечением специалистов по вопросам рынка ценных бумаг в качестве консультантов; </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устанавливает</w:t>
      </w:r>
      <w:r>
        <w:rPr>
          <w:rFonts w:ascii="Times New Roman"/>
          <w:b w:val="false"/>
          <w:i w:val="false"/>
          <w:color w:val="000000"/>
          <w:sz w:val="28"/>
        </w:rPr>
        <w:t xml:space="preserve"> порядок инвестирования пенсионных активов; </w:t>
      </w:r>
      <w:r>
        <w:br/>
      </w:r>
      <w:r>
        <w:rPr>
          <w:rFonts w:ascii="Times New Roman"/>
          <w:b w:val="false"/>
          <w:i w:val="false"/>
          <w:color w:val="000000"/>
          <w:sz w:val="28"/>
        </w:rPr>
        <w:t xml:space="preserve">
      35) </w:t>
      </w:r>
      <w:r>
        <w:rPr>
          <w:rFonts w:ascii="Times New Roman"/>
          <w:b w:val="false"/>
          <w:i w:val="false"/>
          <w:color w:val="ff0000"/>
          <w:sz w:val="28"/>
        </w:rPr>
        <w:t xml:space="preserve">(исключен - Указом Президента РК от 18 января 2006 года N </w:t>
      </w:r>
      <w:r>
        <w:rPr>
          <w:rFonts w:ascii="Times New Roman"/>
          <w:b w:val="false"/>
          <w:i w:val="false"/>
          <w:color w:val="000000"/>
          <w:sz w:val="28"/>
        </w:rPr>
        <w:t xml:space="preserve">20 </w:t>
      </w:r>
      <w:r>
        <w:rPr>
          <w:rFonts w:ascii="Times New Roman"/>
          <w:b w:val="false"/>
          <w:i w:val="false"/>
          <w:color w:val="ff0000"/>
          <w:sz w:val="28"/>
        </w:rPr>
        <w:t xml:space="preserve">(порядок введения в действие см. п.2 Указа N </w:t>
      </w:r>
      <w:r>
        <w:rPr>
          <w:rFonts w:ascii="Times New Roman"/>
          <w:b w:val="false"/>
          <w:i w:val="false"/>
          <w:color w:val="000000"/>
          <w:sz w:val="28"/>
        </w:rPr>
        <w:t xml:space="preserve">20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36) запрашивает и получает от государственных органов и субъектов рынка ценных бумаг необходимую информацию для осуществления своих контрольных и надзорных функций; </w:t>
      </w:r>
      <w:r>
        <w:br/>
      </w:r>
      <w:r>
        <w:rPr>
          <w:rFonts w:ascii="Times New Roman"/>
          <w:b w:val="false"/>
          <w:i w:val="false"/>
          <w:color w:val="000000"/>
          <w:sz w:val="28"/>
        </w:rPr>
        <w:t>
</w:t>
      </w:r>
      <w:r>
        <w:rPr>
          <w:rFonts w:ascii="Times New Roman"/>
          <w:b w:val="false"/>
          <w:i w:val="false"/>
          <w:color w:val="000000"/>
          <w:sz w:val="28"/>
        </w:rPr>
        <w:t>
      37) осуществляет контроль за </w:t>
      </w:r>
      <w:r>
        <w:rPr>
          <w:rFonts w:ascii="Times New Roman"/>
          <w:b w:val="false"/>
          <w:i w:val="false"/>
          <w:color w:val="000000"/>
          <w:sz w:val="28"/>
        </w:rPr>
        <w:t xml:space="preserve">манипулированием цен </w:t>
      </w:r>
      <w:r>
        <w:rPr>
          <w:rFonts w:ascii="Times New Roman"/>
          <w:b w:val="false"/>
          <w:i w:val="false"/>
          <w:color w:val="000000"/>
          <w:sz w:val="28"/>
        </w:rPr>
        <w:t xml:space="preserve">на ценные бумаги, в том числе производные ценные бумаги, заключением сделок на рынке ценных бумаг с использованием информации, составляющей служебную, коммерческую, банковскую или иную охраняемую законом тайну; </w:t>
      </w:r>
      <w:r>
        <w:br/>
      </w:r>
      <w:r>
        <w:rPr>
          <w:rFonts w:ascii="Times New Roman"/>
          <w:b w:val="false"/>
          <w:i w:val="false"/>
          <w:color w:val="000000"/>
          <w:sz w:val="28"/>
        </w:rPr>
        <w:t>
</w:t>
      </w:r>
      <w:r>
        <w:rPr>
          <w:rFonts w:ascii="Times New Roman"/>
          <w:b w:val="false"/>
          <w:i w:val="false"/>
          <w:color w:val="000000"/>
          <w:sz w:val="28"/>
        </w:rPr>
        <w:t>
      38) присваивает юридическому лицу статус саморегулируемой организации, а также устанавливает порядок его присвоения и утраты; </w:t>
      </w:r>
      <w:r>
        <w:rPr>
          <w:rFonts w:ascii="Times New Roman"/>
          <w:b w:val="false"/>
          <w:i w:val="false"/>
          <w:color w:val="000000"/>
          <w:sz w:val="28"/>
        </w:rPr>
        <w:t xml:space="preserve">V032633 </w:t>
      </w:r>
      <w:r>
        <w:br/>
      </w:r>
      <w:r>
        <w:rPr>
          <w:rFonts w:ascii="Times New Roman"/>
          <w:b w:val="false"/>
          <w:i w:val="false"/>
          <w:color w:val="000000"/>
          <w:sz w:val="28"/>
        </w:rPr>
        <w:t>
</w:t>
      </w:r>
      <w:r>
        <w:rPr>
          <w:rFonts w:ascii="Times New Roman"/>
          <w:b w:val="false"/>
          <w:i w:val="false"/>
          <w:color w:val="000000"/>
          <w:sz w:val="28"/>
        </w:rPr>
        <w:t xml:space="preserve">
      39) публикует информацию по вопросам рынка ценных бумаг с использованием находящихся в его распоряжении сведений о субъектах рынка ценных бумаг (за исключением сведений, составляющих коммерческую, банковскую, служебную и иную охраняемую законом тайну), а также информацию о мерах, принятых им к субъектам рынка ценных бумаг; </w:t>
      </w:r>
      <w:r>
        <w:br/>
      </w:r>
      <w:r>
        <w:rPr>
          <w:rFonts w:ascii="Times New Roman"/>
          <w:b w:val="false"/>
          <w:i w:val="false"/>
          <w:color w:val="000000"/>
          <w:sz w:val="28"/>
        </w:rPr>
        <w:t>
</w:t>
      </w:r>
      <w:r>
        <w:rPr>
          <w:rFonts w:ascii="Times New Roman"/>
          <w:b w:val="false"/>
          <w:i w:val="false"/>
          <w:color w:val="000000"/>
          <w:sz w:val="28"/>
        </w:rPr>
        <w:t xml:space="preserve">
      40) взаимодействует с иностранными органами регулирования рынков ценных бумаг по вопросам координации принимаемых мер по регулированию рынков ценных бумаг, предотвращения и пресечения правонарушений на рынках ценных бумаг и иным вопросам, представляющим взаимный интерес; </w:t>
      </w:r>
      <w:r>
        <w:br/>
      </w:r>
      <w:r>
        <w:rPr>
          <w:rFonts w:ascii="Times New Roman"/>
          <w:b w:val="false"/>
          <w:i w:val="false"/>
          <w:color w:val="000000"/>
          <w:sz w:val="28"/>
        </w:rPr>
        <w:t>
</w:t>
      </w:r>
      <w:r>
        <w:rPr>
          <w:rFonts w:ascii="Times New Roman"/>
          <w:b w:val="false"/>
          <w:i w:val="false"/>
          <w:color w:val="000000"/>
          <w:sz w:val="28"/>
        </w:rPr>
        <w:t>
      41) устанавливает порядок представления уведомления о намерении приобрести на вторичном рынке ценных бумаг тридцать и более процентов голосующих акций общества; </w:t>
      </w:r>
      <w:r>
        <w:rPr>
          <w:rFonts w:ascii="Times New Roman"/>
          <w:b w:val="false"/>
          <w:i w:val="false"/>
          <w:color w:val="000000"/>
          <w:sz w:val="28"/>
        </w:rPr>
        <w:t xml:space="preserve">V032560 </w:t>
      </w:r>
      <w:r>
        <w:br/>
      </w:r>
      <w:r>
        <w:rPr>
          <w:rFonts w:ascii="Times New Roman"/>
          <w:b w:val="false"/>
          <w:i w:val="false"/>
          <w:color w:val="000000"/>
          <w:sz w:val="28"/>
        </w:rPr>
        <w:t>
</w:t>
      </w:r>
      <w:r>
        <w:rPr>
          <w:rFonts w:ascii="Times New Roman"/>
          <w:b w:val="false"/>
          <w:i w:val="false"/>
          <w:color w:val="000000"/>
          <w:sz w:val="28"/>
        </w:rPr>
        <w:t>
      42) определяет сроки публикации в печатном издании финансовой отчетности акционерными обществами; </w:t>
      </w:r>
      <w:r>
        <w:rPr>
          <w:rFonts w:ascii="Times New Roman"/>
          <w:b w:val="false"/>
          <w:i w:val="false"/>
          <w:color w:val="000000"/>
          <w:sz w:val="28"/>
        </w:rPr>
        <w:t xml:space="preserve">V032456 </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 xml:space="preserve">определяет </w:t>
      </w:r>
      <w:r>
        <w:rPr>
          <w:rFonts w:ascii="Times New Roman"/>
          <w:b w:val="false"/>
          <w:i w:val="false"/>
          <w:color w:val="000000"/>
          <w:sz w:val="28"/>
        </w:rPr>
        <w:t xml:space="preserve">сведения, которые должен содержать список акционеров, имеющих право принимать участие в общем собрании акционеров; </w:t>
      </w:r>
      <w:r>
        <w:br/>
      </w:r>
      <w:r>
        <w:rPr>
          <w:rFonts w:ascii="Times New Roman"/>
          <w:b w:val="false"/>
          <w:i w:val="false"/>
          <w:color w:val="000000"/>
          <w:sz w:val="28"/>
        </w:rPr>
        <w:t>
</w:t>
      </w:r>
      <w:r>
        <w:rPr>
          <w:rFonts w:ascii="Times New Roman"/>
          <w:b w:val="false"/>
          <w:i w:val="false"/>
          <w:color w:val="000000"/>
          <w:sz w:val="28"/>
        </w:rPr>
        <w:t xml:space="preserve">
      44) определяет порядок оценки пенсионных активов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44-1)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получения разрешения на добровольную реорганизацию или ликвидацию специальной финансовой компании; </w:t>
      </w:r>
      <w:r>
        <w:br/>
      </w:r>
      <w:r>
        <w:rPr>
          <w:rFonts w:ascii="Times New Roman"/>
          <w:b w:val="false"/>
          <w:i w:val="false"/>
          <w:color w:val="000000"/>
          <w:sz w:val="28"/>
        </w:rPr>
        <w:t>
</w:t>
      </w:r>
      <w:r>
        <w:rPr>
          <w:rFonts w:ascii="Times New Roman"/>
          <w:b w:val="false"/>
          <w:i w:val="false"/>
          <w:color w:val="000000"/>
          <w:sz w:val="28"/>
        </w:rPr>
        <w:t>
      44-2) </w:t>
      </w:r>
      <w:r>
        <w:rPr>
          <w:rFonts w:ascii="Times New Roman"/>
          <w:b w:val="false"/>
          <w:i w:val="false"/>
          <w:color w:val="000000"/>
          <w:sz w:val="28"/>
        </w:rPr>
        <w:t xml:space="preserve">устанавливает </w:t>
      </w:r>
      <w:r>
        <w:rPr>
          <w:rFonts w:ascii="Times New Roman"/>
          <w:b w:val="false"/>
          <w:i w:val="false"/>
          <w:color w:val="000000"/>
          <w:sz w:val="28"/>
        </w:rPr>
        <w:t xml:space="preserve">перечень финансовых инструментов для инвестирования временно свободных поступлений по выделенным активам специальной финансовой компании; </w:t>
      </w:r>
      <w:r>
        <w:br/>
      </w:r>
      <w:r>
        <w:rPr>
          <w:rFonts w:ascii="Times New Roman"/>
          <w:b w:val="false"/>
          <w:i w:val="false"/>
          <w:color w:val="000000"/>
          <w:sz w:val="28"/>
        </w:rPr>
        <w:t>
</w:t>
      </w:r>
      <w:r>
        <w:rPr>
          <w:rFonts w:ascii="Times New Roman"/>
          <w:b w:val="false"/>
          <w:i w:val="false"/>
          <w:color w:val="000000"/>
          <w:sz w:val="28"/>
        </w:rPr>
        <w:t>
      44-3) </w:t>
      </w:r>
      <w:r>
        <w:rPr>
          <w:rFonts w:ascii="Times New Roman"/>
          <w:b w:val="false"/>
          <w:i w:val="false"/>
          <w:color w:val="000000"/>
          <w:sz w:val="28"/>
        </w:rPr>
        <w:t>устанавливает</w:t>
      </w:r>
      <w:r>
        <w:rPr>
          <w:rFonts w:ascii="Times New Roman"/>
          <w:b w:val="false"/>
          <w:i w:val="false"/>
          <w:color w:val="000000"/>
          <w:sz w:val="28"/>
        </w:rPr>
        <w:t> порядок сверки передаваемых активов специальной финансовой компании новому управляющему агенту;</w:t>
      </w:r>
      <w:r>
        <w:br/>
      </w:r>
      <w:r>
        <w:rPr>
          <w:rFonts w:ascii="Times New Roman"/>
          <w:b w:val="false"/>
          <w:i w:val="false"/>
          <w:color w:val="000000"/>
          <w:sz w:val="28"/>
        </w:rPr>
        <w:t>
</w:t>
      </w:r>
      <w:r>
        <w:rPr>
          <w:rFonts w:ascii="Times New Roman"/>
          <w:b w:val="false"/>
          <w:i w:val="false"/>
          <w:color w:val="000000"/>
          <w:sz w:val="28"/>
        </w:rPr>
        <w:t>
      44-4) разрабатывает и утверждает форму типового кастодиального договора; </w:t>
      </w:r>
      <w:r>
        <w:rPr>
          <w:rFonts w:ascii="Times New Roman"/>
          <w:b w:val="false"/>
          <w:i w:val="false"/>
          <w:color w:val="000000"/>
          <w:sz w:val="28"/>
        </w:rPr>
        <w:t xml:space="preserve">V032320 </w:t>
      </w:r>
      <w:r>
        <w:br/>
      </w:r>
      <w:r>
        <w:rPr>
          <w:rFonts w:ascii="Times New Roman"/>
          <w:b w:val="false"/>
          <w:i w:val="false"/>
          <w:color w:val="000000"/>
          <w:sz w:val="28"/>
        </w:rPr>
        <w:t>
</w:t>
      </w:r>
      <w:r>
        <w:rPr>
          <w:rFonts w:ascii="Times New Roman"/>
          <w:b w:val="false"/>
          <w:i w:val="false"/>
          <w:color w:val="000000"/>
          <w:sz w:val="28"/>
        </w:rPr>
        <w:t>
      44-5) </w:t>
      </w:r>
      <w:r>
        <w:rPr>
          <w:rFonts w:ascii="Times New Roman"/>
          <w:b w:val="false"/>
          <w:i w:val="false"/>
          <w:color w:val="000000"/>
          <w:sz w:val="28"/>
        </w:rPr>
        <w:t>определяет</w:t>
      </w:r>
      <w:r>
        <w:rPr>
          <w:rFonts w:ascii="Times New Roman"/>
          <w:b w:val="false"/>
          <w:i w:val="false"/>
          <w:color w:val="000000"/>
          <w:sz w:val="28"/>
        </w:rPr>
        <w:t xml:space="preserve"> порядок осуществления банком-кастодианом контроля за целевым размещением активов специальной финансовой компании; </w:t>
      </w:r>
      <w:r>
        <w:br/>
      </w:r>
      <w:r>
        <w:rPr>
          <w:rFonts w:ascii="Times New Roman"/>
          <w:b w:val="false"/>
          <w:i w:val="false"/>
          <w:color w:val="000000"/>
          <w:sz w:val="28"/>
        </w:rPr>
        <w:t>
</w:t>
      </w:r>
      <w:r>
        <w:rPr>
          <w:rFonts w:ascii="Times New Roman"/>
          <w:b w:val="false"/>
          <w:i w:val="false"/>
          <w:color w:val="000000"/>
          <w:sz w:val="28"/>
        </w:rPr>
        <w:t>
      44-6) </w:t>
      </w:r>
      <w:r>
        <w:rPr>
          <w:rFonts w:ascii="Times New Roman"/>
          <w:b w:val="false"/>
          <w:i w:val="false"/>
          <w:color w:val="000000"/>
          <w:sz w:val="28"/>
        </w:rPr>
        <w:t>устанавливает</w:t>
      </w:r>
      <w:r>
        <w:rPr>
          <w:rFonts w:ascii="Times New Roman"/>
          <w:b w:val="false"/>
          <w:i w:val="false"/>
          <w:color w:val="000000"/>
          <w:sz w:val="28"/>
        </w:rPr>
        <w:t xml:space="preserve"> порядок передачи активов специальной финансовой компании новому банку-кастодиану; </w:t>
      </w:r>
      <w:r>
        <w:br/>
      </w:r>
      <w:r>
        <w:rPr>
          <w:rFonts w:ascii="Times New Roman"/>
          <w:b w:val="false"/>
          <w:i w:val="false"/>
          <w:color w:val="000000"/>
          <w:sz w:val="28"/>
        </w:rPr>
        <w:t>
</w:t>
      </w:r>
      <w:r>
        <w:rPr>
          <w:rFonts w:ascii="Times New Roman"/>
          <w:b w:val="false"/>
          <w:i w:val="false"/>
          <w:color w:val="000000"/>
          <w:sz w:val="28"/>
        </w:rPr>
        <w:t>
      45) осуществляет иные функции и полномочия по государственному регулированию рынка ценных бумаг в соответствии с </w:t>
      </w:r>
      <w:r>
        <w:rPr>
          <w:rFonts w:ascii="Times New Roman"/>
          <w:b w:val="false"/>
          <w:i w:val="false"/>
          <w:color w:val="000000"/>
          <w:sz w:val="28"/>
        </w:rPr>
        <w:t xml:space="preserve">законодательными </w:t>
      </w:r>
      <w:r>
        <w:rPr>
          <w:rFonts w:ascii="Times New Roman"/>
          <w:b w:val="false"/>
          <w:i w:val="false"/>
          <w:color w:val="000000"/>
          <w:sz w:val="28"/>
        </w:rPr>
        <w:t>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 Указом Президента РК от 10 декабря 2004 г. </w:t>
      </w:r>
      <w:r>
        <w:rPr>
          <w:rFonts w:ascii="Times New Roman"/>
          <w:b w:val="false"/>
          <w:i w:val="false"/>
          <w:color w:val="000000"/>
          <w:sz w:val="28"/>
        </w:rPr>
        <w:t xml:space="preserve">N 1495 </w:t>
      </w:r>
      <w:r>
        <w:rPr>
          <w:rFonts w:ascii="Times New Roman"/>
          <w:b w:val="false"/>
          <w:i w:val="false"/>
          <w:color w:val="ff0000"/>
          <w:sz w:val="28"/>
        </w:rPr>
        <w:t xml:space="preserve">; от 18 января 2006 года N </w:t>
      </w:r>
      <w:r>
        <w:rPr>
          <w:rFonts w:ascii="Times New Roman"/>
          <w:b w:val="false"/>
          <w:i w:val="false"/>
          <w:color w:val="000000"/>
          <w:sz w:val="28"/>
        </w:rPr>
        <w:t xml:space="preserve">20 </w:t>
      </w:r>
      <w:r>
        <w:rPr>
          <w:rFonts w:ascii="Times New Roman"/>
          <w:b w:val="false"/>
          <w:i w:val="false"/>
          <w:color w:val="ff0000"/>
          <w:sz w:val="28"/>
        </w:rPr>
        <w:t xml:space="preserve">(порядок введения в действие см. п.2 Указа N </w:t>
      </w:r>
      <w:r>
        <w:rPr>
          <w:rFonts w:ascii="Times New Roman"/>
          <w:b w:val="false"/>
          <w:i w:val="false"/>
          <w:color w:val="000000"/>
          <w:sz w:val="28"/>
        </w:rPr>
        <w:t xml:space="preserve">20 </w:t>
      </w:r>
      <w:r>
        <w:rPr>
          <w:rFonts w:ascii="Times New Roman"/>
          <w:b w:val="false"/>
          <w:i w:val="false"/>
          <w:color w:val="ff0000"/>
          <w:sz w:val="28"/>
        </w:rPr>
        <w:t xml:space="preserve">); от 22 мая 2006 года N </w:t>
      </w:r>
      <w:r>
        <w:rPr>
          <w:rFonts w:ascii="Times New Roman"/>
          <w:b w:val="false"/>
          <w:i w:val="false"/>
          <w:color w:val="000000"/>
          <w:sz w:val="28"/>
        </w:rPr>
        <w:t xml:space="preserve">119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 В целях осуществления регулирования и надзора за деятельностью накопительных пенсионных фондов Агентство: </w:t>
      </w:r>
      <w:r>
        <w:br/>
      </w:r>
      <w:r>
        <w:rPr>
          <w:rFonts w:ascii="Times New Roman"/>
          <w:b w:val="false"/>
          <w:i w:val="false"/>
          <w:color w:val="000000"/>
          <w:sz w:val="28"/>
        </w:rPr>
        <w:t>
</w:t>
      </w:r>
      <w:r>
        <w:rPr>
          <w:rFonts w:ascii="Times New Roman"/>
          <w:b w:val="false"/>
          <w:i w:val="false"/>
          <w:color w:val="000000"/>
          <w:sz w:val="28"/>
        </w:rPr>
        <w:t>
      1) устанавливает условия и порядок выдачи разрешения на создание накопительного пенсионного фонда, его добровольную </w:t>
      </w:r>
      <w:r>
        <w:rPr>
          <w:rFonts w:ascii="Times New Roman"/>
          <w:b w:val="false"/>
          <w:i w:val="false"/>
          <w:color w:val="000000"/>
          <w:sz w:val="28"/>
        </w:rPr>
        <w:t>реорганизацию</w:t>
      </w:r>
      <w:r>
        <w:rPr>
          <w:rFonts w:ascii="Times New Roman"/>
          <w:b w:val="false"/>
          <w:i w:val="false"/>
          <w:color w:val="000000"/>
          <w:sz w:val="28"/>
        </w:rPr>
        <w:t xml:space="preserve"> и </w:t>
      </w:r>
      <w:r>
        <w:rPr>
          <w:rFonts w:ascii="Times New Roman"/>
          <w:b w:val="false"/>
          <w:i w:val="false"/>
          <w:color w:val="000000"/>
          <w:sz w:val="28"/>
        </w:rPr>
        <w:t xml:space="preserve">ликвидацию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лицензирует в </w:t>
      </w:r>
      <w:r>
        <w:rPr>
          <w:rFonts w:ascii="Times New Roman"/>
          <w:b w:val="false"/>
          <w:i w:val="false"/>
          <w:color w:val="000000"/>
          <w:sz w:val="28"/>
        </w:rPr>
        <w:t xml:space="preserve">установленном </w:t>
      </w:r>
      <w:r>
        <w:rPr>
          <w:rFonts w:ascii="Times New Roman"/>
          <w:b w:val="false"/>
          <w:i w:val="false"/>
          <w:color w:val="000000"/>
          <w:sz w:val="28"/>
        </w:rPr>
        <w:t xml:space="preserve">им порядке деятельность накопительных пенсионных фондов по привлечению пенсионных взносов и осуществлению пенсионных выплат, а также приостанавливает и возобновляет действие лицензии или отзывает ее; </w:t>
      </w:r>
      <w:r>
        <w:br/>
      </w:r>
      <w:r>
        <w:rPr>
          <w:rFonts w:ascii="Times New Roman"/>
          <w:b w:val="false"/>
          <w:i w:val="false"/>
          <w:color w:val="000000"/>
          <w:sz w:val="28"/>
        </w:rPr>
        <w:t>
</w:t>
      </w:r>
      <w:r>
        <w:rPr>
          <w:rFonts w:ascii="Times New Roman"/>
          <w:b w:val="false"/>
          <w:i w:val="false"/>
          <w:color w:val="000000"/>
          <w:sz w:val="28"/>
        </w:rPr>
        <w:t>
      3) разрабатывает и утверждает форму типового кастодиального договора и договора о пенсионном обеспечении; </w:t>
      </w:r>
      <w:r>
        <w:rPr>
          <w:rFonts w:ascii="Times New Roman"/>
          <w:b w:val="false"/>
          <w:i w:val="false"/>
          <w:color w:val="000000"/>
          <w:sz w:val="28"/>
        </w:rPr>
        <w:t xml:space="preserve">V032320 </w:t>
      </w:r>
      <w:r>
        <w:rPr>
          <w:rFonts w:ascii="Times New Roman"/>
          <w:b w:val="false"/>
          <w:i w:val="false"/>
          <w:color w:val="000000"/>
          <w:sz w:val="28"/>
        </w:rPr>
        <w:t>, </w:t>
      </w:r>
      <w:r>
        <w:rPr>
          <w:rFonts w:ascii="Times New Roman"/>
          <w:b w:val="false"/>
          <w:i w:val="false"/>
          <w:color w:val="000000"/>
          <w:sz w:val="28"/>
        </w:rPr>
        <w:t xml:space="preserve">V095603 </w:t>
      </w:r>
      <w:r>
        <w:br/>
      </w:r>
      <w:r>
        <w:rPr>
          <w:rFonts w:ascii="Times New Roman"/>
          <w:b w:val="false"/>
          <w:i w:val="false"/>
          <w:color w:val="000000"/>
          <w:sz w:val="28"/>
        </w:rPr>
        <w:t>
</w:t>
      </w:r>
      <w:r>
        <w:rPr>
          <w:rFonts w:ascii="Times New Roman"/>
          <w:b w:val="false"/>
          <w:i w:val="false"/>
          <w:color w:val="000000"/>
          <w:sz w:val="28"/>
        </w:rPr>
        <w:t xml:space="preserve">
      4) устанавливает требования к учредителям, акционерам накопительных пенсионных фондов; </w:t>
      </w:r>
      <w:r>
        <w:br/>
      </w:r>
      <w:r>
        <w:rPr>
          <w:rFonts w:ascii="Times New Roman"/>
          <w:b w:val="false"/>
          <w:i w:val="false"/>
          <w:color w:val="000000"/>
          <w:sz w:val="28"/>
        </w:rPr>
        <w:t xml:space="preserve">
      5) </w:t>
      </w:r>
      <w:r>
        <w:rPr>
          <w:rFonts w:ascii="Times New Roman"/>
          <w:b w:val="false"/>
          <w:i w:val="false"/>
          <w:color w:val="ff0000"/>
          <w:sz w:val="28"/>
        </w:rPr>
        <w:t xml:space="preserve">(исключен - Указом Президента РК от 22 мая 2006 года N </w:t>
      </w:r>
      <w:r>
        <w:rPr>
          <w:rFonts w:ascii="Times New Roman"/>
          <w:b w:val="false"/>
          <w:i w:val="false"/>
          <w:color w:val="000000"/>
          <w:sz w:val="28"/>
        </w:rPr>
        <w:t xml:space="preserve">119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установленном </w:t>
      </w:r>
      <w:r>
        <w:rPr>
          <w:rFonts w:ascii="Times New Roman"/>
          <w:b w:val="false"/>
          <w:i w:val="false"/>
          <w:color w:val="000000"/>
          <w:sz w:val="28"/>
        </w:rPr>
        <w:t xml:space="preserve">им порядке выдает (отзывает) согласие на назначение (избрание) руководящих работников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устанавливает</w:t>
      </w:r>
      <w:r>
        <w:rPr>
          <w:rFonts w:ascii="Times New Roman"/>
          <w:b w:val="false"/>
          <w:i w:val="false"/>
          <w:color w:val="000000"/>
          <w:sz w:val="28"/>
        </w:rPr>
        <w:t xml:space="preserve"> перечень пруденциальных нормативов, их нормативные значения, методику расчетов; </w:t>
      </w:r>
      <w:r>
        <w:br/>
      </w:r>
      <w:r>
        <w:rPr>
          <w:rFonts w:ascii="Times New Roman"/>
          <w:b w:val="false"/>
          <w:i w:val="false"/>
          <w:color w:val="000000"/>
          <w:sz w:val="28"/>
        </w:rPr>
        <w:t>
</w:t>
      </w:r>
      <w:r>
        <w:rPr>
          <w:rFonts w:ascii="Times New Roman"/>
          <w:b w:val="false"/>
          <w:i w:val="false"/>
          <w:color w:val="000000"/>
          <w:sz w:val="28"/>
        </w:rPr>
        <w:t xml:space="preserve">
      8) устанавливает перечень, формы, сроки и порядок представления отчетности (за исключением финансовой и статистической отчетности) накопительными пенсионными фондами и их аффилиированными лицами; </w:t>
      </w:r>
      <w:r>
        <w:br/>
      </w:r>
      <w:r>
        <w:rPr>
          <w:rFonts w:ascii="Times New Roman"/>
          <w:b w:val="false"/>
          <w:i w:val="false"/>
          <w:color w:val="000000"/>
          <w:sz w:val="28"/>
        </w:rPr>
        <w:t>
</w:t>
      </w:r>
      <w:r>
        <w:rPr>
          <w:rFonts w:ascii="Times New Roman"/>
          <w:b w:val="false"/>
          <w:i w:val="false"/>
          <w:color w:val="000000"/>
          <w:sz w:val="28"/>
        </w:rPr>
        <w:t>
      8-1) </w:t>
      </w:r>
      <w:r>
        <w:rPr>
          <w:rFonts w:ascii="Times New Roman"/>
          <w:b w:val="false"/>
          <w:i w:val="false"/>
          <w:color w:val="000000"/>
          <w:sz w:val="28"/>
        </w:rPr>
        <w:t>устанавливает</w:t>
      </w:r>
      <w:r>
        <w:rPr>
          <w:rFonts w:ascii="Times New Roman"/>
          <w:b w:val="false"/>
          <w:i w:val="false"/>
          <w:color w:val="000000"/>
          <w:sz w:val="28"/>
        </w:rPr>
        <w:t xml:space="preserve"> порядок </w:t>
      </w:r>
      <w:r>
        <w:rPr>
          <w:rFonts w:ascii="Times New Roman"/>
          <w:b w:val="false"/>
          <w:i w:val="false"/>
          <w:color w:val="000000"/>
          <w:sz w:val="28"/>
        </w:rPr>
        <w:t xml:space="preserve">публикации в средствах массовой информации отчетности (за исключением финансовой и статистической отчетности) и информации о своей деятельности накопительными пенсионными фондами; </w:t>
      </w:r>
      <w:r>
        <w:br/>
      </w:r>
      <w:r>
        <w:rPr>
          <w:rFonts w:ascii="Times New Roman"/>
          <w:b w:val="false"/>
          <w:i w:val="false"/>
          <w:color w:val="000000"/>
          <w:sz w:val="28"/>
        </w:rPr>
        <w:t>
</w:t>
      </w:r>
      <w:r>
        <w:rPr>
          <w:rFonts w:ascii="Times New Roman"/>
          <w:b w:val="false"/>
          <w:i w:val="false"/>
          <w:color w:val="000000"/>
          <w:sz w:val="28"/>
        </w:rPr>
        <w:t xml:space="preserve">
      9) устанавливает правила осуществления регулирования деятельности накопительного пенсионного фонда, аффилиированных с ним и его учредителями лиц и организаций, участвующих в консорциумах и простых товариществах с участием накопительного пенсионного фонда на консолидированной основе; </w:t>
      </w:r>
      <w:r>
        <w:br/>
      </w:r>
      <w:r>
        <w:rPr>
          <w:rFonts w:ascii="Times New Roman"/>
          <w:b w:val="false"/>
          <w:i w:val="false"/>
          <w:color w:val="000000"/>
          <w:sz w:val="28"/>
        </w:rPr>
        <w:t>
</w:t>
      </w:r>
      <w:r>
        <w:rPr>
          <w:rFonts w:ascii="Times New Roman"/>
          <w:b w:val="false"/>
          <w:i w:val="false"/>
          <w:color w:val="000000"/>
          <w:sz w:val="28"/>
        </w:rPr>
        <w:t xml:space="preserve">
      10) согласовывает пенсионные правила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устанавливает </w:t>
      </w:r>
      <w:r>
        <w:rPr>
          <w:rFonts w:ascii="Times New Roman"/>
          <w:b w:val="false"/>
          <w:i w:val="false"/>
          <w:color w:val="000000"/>
          <w:sz w:val="28"/>
        </w:rPr>
        <w:t xml:space="preserve">минимальный размер уставного капитала накопительного пенсионного фонда, порядок формирования и состав уставного капитала; </w:t>
      </w:r>
      <w:r>
        <w:br/>
      </w:r>
      <w:r>
        <w:rPr>
          <w:rFonts w:ascii="Times New Roman"/>
          <w:b w:val="false"/>
          <w:i w:val="false"/>
          <w:color w:val="000000"/>
          <w:sz w:val="28"/>
        </w:rPr>
        <w:t>
</w:t>
      </w:r>
      <w:r>
        <w:rPr>
          <w:rFonts w:ascii="Times New Roman"/>
          <w:b w:val="false"/>
          <w:i w:val="false"/>
          <w:color w:val="000000"/>
          <w:sz w:val="28"/>
        </w:rPr>
        <w:t xml:space="preserve">
      12) устанавливает формы отчетности агента перед накопительным пенсионным фондом о перечисленных пенсионных взносах вкладчиков; </w:t>
      </w:r>
      <w:r>
        <w:br/>
      </w:r>
      <w:r>
        <w:rPr>
          <w:rFonts w:ascii="Times New Roman"/>
          <w:b w:val="false"/>
          <w:i w:val="false"/>
          <w:color w:val="000000"/>
          <w:sz w:val="28"/>
        </w:rPr>
        <w:t>
</w:t>
      </w:r>
      <w:r>
        <w:rPr>
          <w:rFonts w:ascii="Times New Roman"/>
          <w:b w:val="false"/>
          <w:i w:val="false"/>
          <w:color w:val="000000"/>
          <w:sz w:val="28"/>
        </w:rPr>
        <w:t xml:space="preserve">
      13) в пределах своей компетенции принимает нормативные правовые акты по вопросам регулирования деятельности накопительных пенсионных фондов и их ликвидации; </w:t>
      </w:r>
      <w:r>
        <w:br/>
      </w:r>
      <w:r>
        <w:rPr>
          <w:rFonts w:ascii="Times New Roman"/>
          <w:b w:val="false"/>
          <w:i w:val="false"/>
          <w:color w:val="000000"/>
          <w:sz w:val="28"/>
        </w:rPr>
        <w:t>
</w:t>
      </w:r>
      <w:r>
        <w:rPr>
          <w:rFonts w:ascii="Times New Roman"/>
          <w:b w:val="false"/>
          <w:i w:val="false"/>
          <w:color w:val="000000"/>
          <w:sz w:val="28"/>
        </w:rPr>
        <w:t xml:space="preserve">
      14) запрашивает и получает от центральных и местных государственных органов Республики Казахстан и иных организаций, а также физических лиц необходимые документы для осуществления своих контрольных и надзорных функций по регулированию деятельности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xml:space="preserve">
      15) определяет порядок осуществления банком-кастодианом контроля за целевым размещением пенсионных активов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учета пенсионных накоплений на индивидуальных счетах вкладчиков (получателей) и осуществляет контроль за правильностью ведения учета пенсионных взносов и начислением инвестиционного дохода на индивидуальных пенсионных счетах вкладчиков (получателей)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xml:space="preserve">определяет </w:t>
      </w:r>
      <w:r>
        <w:rPr>
          <w:rFonts w:ascii="Times New Roman"/>
          <w:b w:val="false"/>
          <w:i w:val="false"/>
          <w:color w:val="000000"/>
          <w:sz w:val="28"/>
        </w:rPr>
        <w:t xml:space="preserve">перечень основных документов накопительных пенсионных фондов, подлежащих хранению, и сроки их хранения; </w:t>
      </w:r>
      <w:r>
        <w:br/>
      </w:r>
      <w:r>
        <w:rPr>
          <w:rFonts w:ascii="Times New Roman"/>
          <w:b w:val="false"/>
          <w:i w:val="false"/>
          <w:color w:val="000000"/>
          <w:sz w:val="28"/>
        </w:rPr>
        <w:t>
</w:t>
      </w:r>
      <w:r>
        <w:rPr>
          <w:rFonts w:ascii="Times New Roman"/>
          <w:b w:val="false"/>
          <w:i w:val="false"/>
          <w:color w:val="000000"/>
          <w:sz w:val="28"/>
        </w:rPr>
        <w:t xml:space="preserve">
      18) устанавливает требования к осуществлению аудита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19) устанавливает порядок выдачи разрешения на осуществление права прямого или косвенного владения, распоряжения и/или управления более чем 25 процентами акций с правом голоса от их общего количества открытого накопительного пенсионного фонда в период его деятельности; </w:t>
      </w:r>
      <w:r>
        <w:br/>
      </w:r>
      <w:r>
        <w:rPr>
          <w:rFonts w:ascii="Times New Roman"/>
          <w:b w:val="false"/>
          <w:i w:val="false"/>
          <w:color w:val="000000"/>
          <w:sz w:val="28"/>
        </w:rPr>
        <w:t>
</w:t>
      </w:r>
      <w:r>
        <w:rPr>
          <w:rFonts w:ascii="Times New Roman"/>
          <w:b w:val="false"/>
          <w:i w:val="false"/>
          <w:color w:val="000000"/>
          <w:sz w:val="28"/>
        </w:rPr>
        <w:t>
      19-1) в </w:t>
      </w:r>
      <w:r>
        <w:rPr>
          <w:rFonts w:ascii="Times New Roman"/>
          <w:b w:val="false"/>
          <w:i w:val="false"/>
          <w:color w:val="000000"/>
          <w:sz w:val="28"/>
        </w:rPr>
        <w:t xml:space="preserve">установленном </w:t>
      </w:r>
      <w:r>
        <w:rPr>
          <w:rFonts w:ascii="Times New Roman"/>
          <w:b w:val="false"/>
          <w:i w:val="false"/>
          <w:color w:val="000000"/>
          <w:sz w:val="28"/>
        </w:rPr>
        <w:t>им порядке выдает либо отказывает в выдаче разрешения на создание и приобретение накопительными пенсионными фондами дочерней организации, разрешения на значительное участие накопительного пенсионного фонда в уставном капитале других юридических лиц, а также выдает </w:t>
      </w:r>
      <w:r>
        <w:rPr>
          <w:rFonts w:ascii="Times New Roman"/>
          <w:b w:val="false"/>
          <w:i w:val="false"/>
          <w:color w:val="000000"/>
          <w:sz w:val="28"/>
        </w:rPr>
        <w:t xml:space="preserve">согласие </w:t>
      </w:r>
      <w:r>
        <w:rPr>
          <w:rFonts w:ascii="Times New Roman"/>
          <w:b w:val="false"/>
          <w:i w:val="false"/>
          <w:color w:val="000000"/>
          <w:sz w:val="28"/>
        </w:rPr>
        <w:t xml:space="preserve">на приобретение статуса крупного участника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20) в установленном им порядке дает разрешение на </w:t>
      </w:r>
      <w:r>
        <w:rPr>
          <w:rFonts w:ascii="Times New Roman"/>
          <w:b w:val="false"/>
          <w:i w:val="false"/>
          <w:color w:val="000000"/>
          <w:sz w:val="28"/>
        </w:rPr>
        <w:t>реорганизацию</w:t>
      </w:r>
      <w:r>
        <w:rPr>
          <w:rFonts w:ascii="Times New Roman"/>
          <w:b w:val="false"/>
          <w:i w:val="false"/>
          <w:color w:val="000000"/>
          <w:sz w:val="28"/>
        </w:rPr>
        <w:t xml:space="preserve"> и </w:t>
      </w:r>
      <w:r>
        <w:rPr>
          <w:rFonts w:ascii="Times New Roman"/>
          <w:b w:val="false"/>
          <w:i w:val="false"/>
          <w:color w:val="000000"/>
          <w:sz w:val="28"/>
        </w:rPr>
        <w:t xml:space="preserve">добровольную ликвидацию </w:t>
      </w:r>
      <w:r>
        <w:rPr>
          <w:rFonts w:ascii="Times New Roman"/>
          <w:b w:val="false"/>
          <w:i w:val="false"/>
          <w:color w:val="000000"/>
          <w:sz w:val="28"/>
        </w:rPr>
        <w:t xml:space="preserve">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xml:space="preserve">
      21) принимает решение о консервации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 xml:space="preserve">регламентирует </w:t>
      </w:r>
      <w:r>
        <w:rPr>
          <w:rFonts w:ascii="Times New Roman"/>
          <w:b w:val="false"/>
          <w:i w:val="false"/>
          <w:color w:val="000000"/>
          <w:sz w:val="28"/>
        </w:rPr>
        <w:t xml:space="preserve">деятельность временной администрации при консервации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 xml:space="preserve">устанавливает </w:t>
      </w:r>
      <w:r>
        <w:rPr>
          <w:rFonts w:ascii="Times New Roman"/>
          <w:b w:val="false"/>
          <w:i w:val="false"/>
          <w:color w:val="000000"/>
          <w:sz w:val="28"/>
        </w:rPr>
        <w:t xml:space="preserve">порядок передачи пенсионных активов реорганизуемого или ликвидируемого накопительного пенсионного фонда, его обязательств по пенсионным договорам другому накопительному пенсионному фонду; </w:t>
      </w:r>
      <w:r>
        <w:br/>
      </w:r>
      <w:r>
        <w:rPr>
          <w:rFonts w:ascii="Times New Roman"/>
          <w:b w:val="false"/>
          <w:i w:val="false"/>
          <w:color w:val="000000"/>
          <w:sz w:val="28"/>
        </w:rPr>
        <w:t>
</w:t>
      </w:r>
      <w:r>
        <w:rPr>
          <w:rFonts w:ascii="Times New Roman"/>
          <w:b w:val="false"/>
          <w:i w:val="false"/>
          <w:color w:val="000000"/>
          <w:sz w:val="28"/>
        </w:rPr>
        <w:t>
      24) в случае нарушения законодательства Республики Казахстан применяет к накопительному пенсионному фонду, его аффилиированным лицам </w:t>
      </w:r>
      <w:r>
        <w:rPr>
          <w:rFonts w:ascii="Times New Roman"/>
          <w:b w:val="false"/>
          <w:i w:val="false"/>
          <w:color w:val="000000"/>
          <w:sz w:val="28"/>
        </w:rPr>
        <w:t xml:space="preserve">меры воздействия </w:t>
      </w:r>
      <w:r>
        <w:rPr>
          <w:rFonts w:ascii="Times New Roman"/>
          <w:b w:val="false"/>
          <w:i w:val="false"/>
          <w:color w:val="000000"/>
          <w:sz w:val="28"/>
        </w:rPr>
        <w:t>, </w:t>
      </w:r>
      <w:r>
        <w:rPr>
          <w:rFonts w:ascii="Times New Roman"/>
          <w:b w:val="false"/>
          <w:i w:val="false"/>
          <w:color w:val="000000"/>
          <w:sz w:val="28"/>
        </w:rPr>
        <w:t xml:space="preserve">принудительные меры </w:t>
      </w:r>
      <w:r>
        <w:rPr>
          <w:rFonts w:ascii="Times New Roman"/>
          <w:b w:val="false"/>
          <w:i w:val="false"/>
          <w:color w:val="000000"/>
          <w:sz w:val="28"/>
        </w:rPr>
        <w:t>, предусмотренные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25) осуществляет контроль за деятельностью временной администрации, в том числе: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назначения и полномочия временной администрации;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устанавливает </w:t>
      </w:r>
      <w:r>
        <w:rPr>
          <w:rFonts w:ascii="Times New Roman"/>
          <w:b w:val="false"/>
          <w:i w:val="false"/>
          <w:color w:val="000000"/>
          <w:sz w:val="28"/>
        </w:rPr>
        <w:t xml:space="preserve">требования к представлению временной администрацией отчетности и иной информации; </w:t>
      </w:r>
      <w:r>
        <w:br/>
      </w:r>
      <w:r>
        <w:rPr>
          <w:rFonts w:ascii="Times New Roman"/>
          <w:b w:val="false"/>
          <w:i w:val="false"/>
          <w:color w:val="000000"/>
          <w:sz w:val="28"/>
        </w:rPr>
        <w:t>
</w:t>
      </w:r>
      <w:r>
        <w:rPr>
          <w:rFonts w:ascii="Times New Roman"/>
          <w:b w:val="false"/>
          <w:i w:val="false"/>
          <w:color w:val="000000"/>
          <w:sz w:val="28"/>
        </w:rPr>
        <w:t xml:space="preserve">
       утверждает акт приема-передачи документов и имущества накопительного пенсионного фонда от временной администрации председателю ликвидационной комиссии; </w:t>
      </w:r>
      <w:r>
        <w:br/>
      </w:r>
      <w:r>
        <w:rPr>
          <w:rFonts w:ascii="Times New Roman"/>
          <w:b w:val="false"/>
          <w:i w:val="false"/>
          <w:color w:val="000000"/>
          <w:sz w:val="28"/>
        </w:rPr>
        <w:t>
</w:t>
      </w:r>
      <w:r>
        <w:rPr>
          <w:rFonts w:ascii="Times New Roman"/>
          <w:b w:val="false"/>
          <w:i w:val="false"/>
          <w:color w:val="000000"/>
          <w:sz w:val="28"/>
        </w:rPr>
        <w:t>
      26) назначает </w:t>
      </w:r>
      <w:r>
        <w:rPr>
          <w:rFonts w:ascii="Times New Roman"/>
          <w:b w:val="false"/>
          <w:i w:val="false"/>
          <w:color w:val="000000"/>
          <w:sz w:val="28"/>
        </w:rPr>
        <w:t xml:space="preserve">ликвидационные комиссии </w:t>
      </w:r>
      <w:r>
        <w:rPr>
          <w:rFonts w:ascii="Times New Roman"/>
          <w:b w:val="false"/>
          <w:i w:val="false"/>
          <w:color w:val="000000"/>
          <w:sz w:val="28"/>
        </w:rPr>
        <w:t xml:space="preserve">с учетом филиалов и представительств принудительно ликвидируемых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 xml:space="preserve">устанавливает </w:t>
      </w:r>
      <w:r>
        <w:rPr>
          <w:rFonts w:ascii="Times New Roman"/>
          <w:b w:val="false"/>
          <w:i w:val="false"/>
          <w:color w:val="000000"/>
          <w:sz w:val="28"/>
        </w:rPr>
        <w:t xml:space="preserve">требования к кандидатурам председателей и членов ликвидационных комиссий; </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 xml:space="preserve">определяет </w:t>
      </w:r>
      <w:r>
        <w:rPr>
          <w:rFonts w:ascii="Times New Roman"/>
          <w:b w:val="false"/>
          <w:i w:val="false"/>
          <w:color w:val="000000"/>
          <w:sz w:val="28"/>
        </w:rPr>
        <w:t>порядок ликвидации и </w:t>
      </w:r>
      <w:r>
        <w:rPr>
          <w:rFonts w:ascii="Times New Roman"/>
          <w:b w:val="false"/>
          <w:i w:val="false"/>
          <w:color w:val="000000"/>
          <w:sz w:val="28"/>
        </w:rPr>
        <w:t xml:space="preserve">требования </w:t>
      </w:r>
      <w:r>
        <w:rPr>
          <w:rFonts w:ascii="Times New Roman"/>
          <w:b w:val="false"/>
          <w:i w:val="false"/>
          <w:color w:val="000000"/>
          <w:sz w:val="28"/>
        </w:rPr>
        <w:t xml:space="preserve">к работе ликвидационной комиссии принудительно ликвидируемых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28-1) </w:t>
      </w:r>
      <w:r>
        <w:rPr>
          <w:rFonts w:ascii="Times New Roman"/>
          <w:b w:val="false"/>
          <w:i w:val="false"/>
          <w:color w:val="000000"/>
          <w:sz w:val="28"/>
        </w:rPr>
        <w:t xml:space="preserve">определяет </w:t>
      </w:r>
      <w:r>
        <w:rPr>
          <w:rFonts w:ascii="Times New Roman"/>
          <w:b w:val="false"/>
          <w:i w:val="false"/>
          <w:color w:val="000000"/>
          <w:sz w:val="28"/>
        </w:rPr>
        <w:t xml:space="preserve">особенности деятельности ликвидационных комиссий добровольно ликвидируемых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xml:space="preserve">
      29) осуществляет контроль в установленном им порядке за деятельностью ликвидационной комиссии, в том числе: </w:t>
      </w:r>
      <w:r>
        <w:br/>
      </w:r>
      <w:r>
        <w:rPr>
          <w:rFonts w:ascii="Times New Roman"/>
          <w:b w:val="false"/>
          <w:i w:val="false"/>
          <w:color w:val="000000"/>
          <w:sz w:val="28"/>
        </w:rPr>
        <w:t>
</w:t>
      </w:r>
      <w:r>
        <w:rPr>
          <w:rFonts w:ascii="Times New Roman"/>
          <w:b w:val="false"/>
          <w:i w:val="false"/>
          <w:color w:val="000000"/>
          <w:sz w:val="28"/>
        </w:rPr>
        <w:t>
       утверждает промежуточный </w:t>
      </w:r>
      <w:r>
        <w:rPr>
          <w:rFonts w:ascii="Times New Roman"/>
          <w:b w:val="false"/>
          <w:i w:val="false"/>
          <w:color w:val="000000"/>
          <w:sz w:val="28"/>
        </w:rPr>
        <w:t xml:space="preserve">ликвидационный баланс </w:t>
      </w:r>
      <w:r>
        <w:rPr>
          <w:rFonts w:ascii="Times New Roman"/>
          <w:b w:val="false"/>
          <w:i w:val="false"/>
          <w:color w:val="000000"/>
          <w:sz w:val="28"/>
        </w:rPr>
        <w:t xml:space="preserve">и реестр требований кредиторов принудительно ликвидируемого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утверждает состав комитетов кредиторов добровольно или принудительно ликвидируемых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устанавливает </w:t>
      </w:r>
      <w:r>
        <w:rPr>
          <w:rFonts w:ascii="Times New Roman"/>
          <w:b w:val="false"/>
          <w:i w:val="false"/>
          <w:color w:val="000000"/>
          <w:sz w:val="28"/>
        </w:rPr>
        <w:t xml:space="preserve">формы, сроки и периодичность представления ликвидационными комиссиями отчетности и дополнительной информации; </w:t>
      </w:r>
      <w:r>
        <w:br/>
      </w:r>
      <w:r>
        <w:rPr>
          <w:rFonts w:ascii="Times New Roman"/>
          <w:b w:val="false"/>
          <w:i w:val="false"/>
          <w:color w:val="000000"/>
          <w:sz w:val="28"/>
        </w:rPr>
        <w:t>
</w:t>
      </w:r>
      <w:r>
        <w:rPr>
          <w:rFonts w:ascii="Times New Roman"/>
          <w:b w:val="false"/>
          <w:i w:val="false"/>
          <w:color w:val="000000"/>
          <w:sz w:val="28"/>
        </w:rPr>
        <w:t xml:space="preserve">
      рассматривает и согласовывает отчет о ликвидации и ликвидационный баланс принудительно ликвидируемого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проводит проверки деятельности ликвидационной комиссии и выносит обязательные для исполнения ею предписания; </w:t>
      </w:r>
      <w:r>
        <w:br/>
      </w:r>
      <w:r>
        <w:rPr>
          <w:rFonts w:ascii="Times New Roman"/>
          <w:b w:val="false"/>
          <w:i w:val="false"/>
          <w:color w:val="000000"/>
          <w:sz w:val="28"/>
        </w:rPr>
        <w:t>
</w:t>
      </w:r>
      <w:r>
        <w:rPr>
          <w:rFonts w:ascii="Times New Roman"/>
          <w:b w:val="false"/>
          <w:i w:val="false"/>
          <w:color w:val="000000"/>
          <w:sz w:val="28"/>
        </w:rPr>
        <w:t>
      рассматривает дела об административных правонарушениях председателей ликвидационных комиссий накопительных пенсионных фондов, налагает на них взыскания в соответствии с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устанавливает </w:t>
      </w:r>
      <w:r>
        <w:rPr>
          <w:rFonts w:ascii="Times New Roman"/>
          <w:b w:val="false"/>
          <w:i w:val="false"/>
          <w:color w:val="000000"/>
          <w:sz w:val="28"/>
        </w:rPr>
        <w:t xml:space="preserve">особенности формирования и деятельности комитета кредиторов ликвидируемого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устанавливает </w:t>
      </w:r>
      <w:r>
        <w:rPr>
          <w:rFonts w:ascii="Times New Roman"/>
          <w:b w:val="false"/>
          <w:i w:val="false"/>
          <w:color w:val="000000"/>
          <w:sz w:val="28"/>
        </w:rPr>
        <w:t>особенности и </w:t>
      </w:r>
      <w:r>
        <w:rPr>
          <w:rFonts w:ascii="Times New Roman"/>
          <w:b w:val="false"/>
          <w:i w:val="false"/>
          <w:color w:val="000000"/>
          <w:sz w:val="28"/>
        </w:rPr>
        <w:t xml:space="preserve">порядок </w:t>
      </w:r>
      <w:r>
        <w:rPr>
          <w:rFonts w:ascii="Times New Roman"/>
          <w:b w:val="false"/>
          <w:i w:val="false"/>
          <w:color w:val="000000"/>
          <w:sz w:val="28"/>
        </w:rPr>
        <w:t xml:space="preserve">формирования и утверждения сметы ликвидационных расходов;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определяет </w:t>
      </w:r>
      <w:r>
        <w:rPr>
          <w:rFonts w:ascii="Times New Roman"/>
          <w:b w:val="false"/>
          <w:i w:val="false"/>
          <w:color w:val="000000"/>
          <w:sz w:val="28"/>
        </w:rPr>
        <w:t xml:space="preserve">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 </w:t>
      </w:r>
      <w:r>
        <w:br/>
      </w:r>
      <w:r>
        <w:rPr>
          <w:rFonts w:ascii="Times New Roman"/>
          <w:b w:val="false"/>
          <w:i w:val="false"/>
          <w:color w:val="000000"/>
          <w:sz w:val="28"/>
        </w:rPr>
        <w:t>
</w:t>
      </w:r>
      <w:r>
        <w:rPr>
          <w:rFonts w:ascii="Times New Roman"/>
          <w:b w:val="false"/>
          <w:i w:val="false"/>
          <w:color w:val="000000"/>
          <w:sz w:val="28"/>
        </w:rPr>
        <w:t xml:space="preserve">
      29-1) направляет своего представителя для участия в общем собрании акционеров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30) устанавливает порядок публикации информации о деятельности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31) проверяет деятельность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32) осуществляет иные функции и полномочия по государственному регулированию деятельности накопительных пенсионных фондов, предусмотренные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 Указом Президента РК от 10 декабря 2004 г. </w:t>
      </w:r>
      <w:r>
        <w:rPr>
          <w:rFonts w:ascii="Times New Roman"/>
          <w:b w:val="false"/>
          <w:i w:val="false"/>
          <w:color w:val="000000"/>
          <w:sz w:val="28"/>
        </w:rPr>
        <w:t xml:space="preserve">N 1495 </w:t>
      </w:r>
      <w:r>
        <w:rPr>
          <w:rFonts w:ascii="Times New Roman"/>
          <w:b w:val="false"/>
          <w:i w:val="false"/>
          <w:color w:val="ff0000"/>
          <w:sz w:val="28"/>
        </w:rPr>
        <w:t xml:space="preserve">; от 22 мая 2006 года N </w:t>
      </w:r>
      <w:r>
        <w:rPr>
          <w:rFonts w:ascii="Times New Roman"/>
          <w:b w:val="false"/>
          <w:i w:val="false"/>
          <w:color w:val="000000"/>
          <w:sz w:val="28"/>
        </w:rPr>
        <w:t xml:space="preserve">119 </w:t>
      </w:r>
      <w:r>
        <w:rPr>
          <w:rFonts w:ascii="Times New Roman"/>
          <w:b w:val="false"/>
          <w:i w:val="false"/>
          <w:color w:val="ff0000"/>
          <w:sz w:val="28"/>
        </w:rPr>
        <w:t xml:space="preserve">. </w:t>
      </w:r>
    </w:p>
    <w:bookmarkEnd w:id="94"/>
    <w:bookmarkStart w:name="z16" w:id="95"/>
    <w:p>
      <w:pPr>
        <w:spacing w:after="0"/>
        <w:ind w:left="0"/>
        <w:jc w:val="left"/>
      </w:pPr>
      <w:r>
        <w:rPr>
          <w:rFonts w:ascii="Times New Roman"/>
          <w:b/>
          <w:i w:val="false"/>
          <w:color w:val="000000"/>
        </w:rPr>
        <w:t xml:space="preserve"> 
Глава 3. Правление Агентства </w:t>
      </w:r>
    </w:p>
    <w:bookmarkEnd w:id="95"/>
    <w:bookmarkStart w:name="z236" w:id="96"/>
    <w:p>
      <w:pPr>
        <w:spacing w:after="0"/>
        <w:ind w:left="0"/>
        <w:jc w:val="both"/>
      </w:pPr>
      <w:r>
        <w:rPr>
          <w:rFonts w:ascii="Times New Roman"/>
          <w:b w:val="false"/>
          <w:i w:val="false"/>
          <w:color w:val="000000"/>
          <w:sz w:val="28"/>
        </w:rPr>
        <w:t xml:space="preserve">
      17. Высшим органом Агентства является Правление. </w:t>
      </w:r>
      <w:r>
        <w:br/>
      </w:r>
      <w:r>
        <w:rPr>
          <w:rFonts w:ascii="Times New Roman"/>
          <w:b w:val="false"/>
          <w:i w:val="false"/>
          <w:color w:val="000000"/>
          <w:sz w:val="28"/>
        </w:rPr>
        <w:t xml:space="preserve">
      Правление Агентства состоит из девяти человек. </w:t>
      </w:r>
      <w:r>
        <w:br/>
      </w:r>
      <w:r>
        <w:rPr>
          <w:rFonts w:ascii="Times New Roman"/>
          <w:b w:val="false"/>
          <w:i w:val="false"/>
          <w:color w:val="000000"/>
          <w:sz w:val="28"/>
        </w:rPr>
        <w:t>
</w:t>
      </w:r>
      <w:r>
        <w:rPr>
          <w:rFonts w:ascii="Times New Roman"/>
          <w:b w:val="false"/>
          <w:i w:val="false"/>
          <w:color w:val="000000"/>
          <w:sz w:val="28"/>
        </w:rPr>
        <w:t xml:space="preserve">
      В состав Правления Агентства входят Председатель Агентства и должностные лица Агентства, по одному представителю от Президента Республики Казахстан, Национального Банка и Агентства Республики Казахстан по регулированию деятельности регионального финансового центра города Алматы, два представителя от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Члены Правления Агентства от Президента Республики Казахстан, Правительства Республики Казахстан, Национального Банка, Агентства Республики Казахстан по регулированию деятельности регионального финансового центра города Алматы и Агентства назначаются и освобождаются соответственно Президентом Республики Казахстан, Правительством Республики Казахстан, Национальным Банком, Агентством Республики Казахстан по регулированию деятельности регионального финансового центра города Алматы и Председателем Агентства. </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Указами Президента РК от 10.12.2004 </w:t>
      </w:r>
      <w:r>
        <w:rPr>
          <w:rFonts w:ascii="Times New Roman"/>
          <w:b w:val="false"/>
          <w:i w:val="false"/>
          <w:color w:val="000000"/>
          <w:sz w:val="28"/>
        </w:rPr>
        <w:t xml:space="preserve">N 1495 </w:t>
      </w:r>
      <w:r>
        <w:rPr>
          <w:rFonts w:ascii="Times New Roman"/>
          <w:b w:val="false"/>
          <w:i w:val="false"/>
          <w:color w:val="ff0000"/>
          <w:sz w:val="28"/>
        </w:rPr>
        <w:t xml:space="preserve">; от 18.01.2006 N </w:t>
      </w:r>
      <w:r>
        <w:rPr>
          <w:rFonts w:ascii="Times New Roman"/>
          <w:b w:val="false"/>
          <w:i w:val="false"/>
          <w:color w:val="000000"/>
          <w:sz w:val="28"/>
        </w:rPr>
        <w:t xml:space="preserve">20 </w:t>
      </w:r>
      <w:r>
        <w:rPr>
          <w:rFonts w:ascii="Times New Roman"/>
          <w:b w:val="false"/>
          <w:i w:val="false"/>
          <w:color w:val="ff0000"/>
          <w:sz w:val="28"/>
        </w:rPr>
        <w:t xml:space="preserve">(порядок введения в действие см. п.2 Указа N </w:t>
      </w:r>
      <w:r>
        <w:rPr>
          <w:rFonts w:ascii="Times New Roman"/>
          <w:b w:val="false"/>
          <w:i w:val="false"/>
          <w:color w:val="000000"/>
          <w:sz w:val="28"/>
        </w:rPr>
        <w:t xml:space="preserve">20 </w:t>
      </w:r>
      <w:r>
        <w:rPr>
          <w:rFonts w:ascii="Times New Roman"/>
          <w:b w:val="false"/>
          <w:i w:val="false"/>
          <w:color w:val="ff0000"/>
          <w:sz w:val="28"/>
        </w:rPr>
        <w:t xml:space="preserve">); от 08.05.2007  N </w:t>
      </w:r>
      <w:r>
        <w:rPr>
          <w:rFonts w:ascii="Times New Roman"/>
          <w:b w:val="false"/>
          <w:i w:val="false"/>
          <w:color w:val="000000"/>
          <w:sz w:val="28"/>
        </w:rPr>
        <w:t xml:space="preserve">326 </w:t>
      </w:r>
      <w:r>
        <w:rPr>
          <w:rFonts w:ascii="Times New Roman"/>
          <w:b w:val="false"/>
          <w:i w:val="false"/>
          <w:color w:val="ff0000"/>
          <w:sz w:val="28"/>
        </w:rPr>
        <w:t xml:space="preserve">; от 23.04.2008 </w:t>
      </w:r>
      <w:r>
        <w:rPr>
          <w:rFonts w:ascii="Times New Roman"/>
          <w:b w:val="false"/>
          <w:i w:val="false"/>
          <w:color w:val="000000"/>
          <w:sz w:val="28"/>
        </w:rPr>
        <w:t xml:space="preserve">N 575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18. В компетенцию Правления Агентства входят следующие вопросы осуществления регулирования и надзора за деятельностью финансовых организаций: </w:t>
      </w:r>
      <w:r>
        <w:br/>
      </w:r>
      <w:r>
        <w:rPr>
          <w:rFonts w:ascii="Times New Roman"/>
          <w:b w:val="false"/>
          <w:i w:val="false"/>
          <w:color w:val="000000"/>
          <w:sz w:val="28"/>
        </w:rPr>
        <w:t>
</w:t>
      </w:r>
      <w:r>
        <w:rPr>
          <w:rFonts w:ascii="Times New Roman"/>
          <w:b w:val="false"/>
          <w:i w:val="false"/>
          <w:color w:val="000000"/>
          <w:sz w:val="28"/>
        </w:rPr>
        <w:t xml:space="preserve">
      1) определение приоритетов в области формирования и развития финансового рынка; </w:t>
      </w:r>
      <w:r>
        <w:br/>
      </w:r>
      <w:r>
        <w:rPr>
          <w:rFonts w:ascii="Times New Roman"/>
          <w:b w:val="false"/>
          <w:i w:val="false"/>
          <w:color w:val="000000"/>
          <w:sz w:val="28"/>
        </w:rPr>
        <w:t>
</w:t>
      </w:r>
      <w:r>
        <w:rPr>
          <w:rFonts w:ascii="Times New Roman"/>
          <w:b w:val="false"/>
          <w:i w:val="false"/>
          <w:color w:val="000000"/>
          <w:sz w:val="28"/>
        </w:rPr>
        <w:t xml:space="preserve">
      2) утверждение нормативных правовых актов в пределах полномочий, определенных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принятие решения о выдаче либо отказе в выдаче разрешений на открытие, добровольную реорганизацию и ликвидацию финансовых организаций и об их отзыве; </w:t>
      </w:r>
      <w:r>
        <w:br/>
      </w:r>
      <w:r>
        <w:rPr>
          <w:rFonts w:ascii="Times New Roman"/>
          <w:b w:val="false"/>
          <w:i w:val="false"/>
          <w:color w:val="000000"/>
          <w:sz w:val="28"/>
        </w:rPr>
        <w:t>
</w:t>
      </w:r>
      <w:r>
        <w:rPr>
          <w:rFonts w:ascii="Times New Roman"/>
          <w:b w:val="false"/>
          <w:i w:val="false"/>
          <w:color w:val="000000"/>
          <w:sz w:val="28"/>
        </w:rPr>
        <w:t xml:space="preserve">
      4) установление порядка выдачи лицензий на осуществление профессиональной деятельности на финансовом рынке, приостановления, возобновления их действия, отзыва, а также принятие решений о приостановлении, возобновлении действия и отзыве данных лицензий, за исключением случаев, предусмотренных подпунктом 15-1) пункта 21 настоящего Указа; </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 xml:space="preserve">установление </w:t>
      </w:r>
      <w:r>
        <w:rPr>
          <w:rFonts w:ascii="Times New Roman"/>
          <w:b w:val="false"/>
          <w:i w:val="false"/>
          <w:color w:val="000000"/>
          <w:sz w:val="28"/>
        </w:rPr>
        <w:t xml:space="preserve">порядка выдачи лицензий на право осуществления деятельности кредитных бюро, приостановления, возобновления их действия, а также принятие решений о приостановлении, возобновлении действия данных лицензий, за исключением случаев, предусмотренных подпунктом 15-1) пункта 21 настоящего Указа;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установление </w:t>
      </w:r>
      <w:r>
        <w:rPr>
          <w:rFonts w:ascii="Times New Roman"/>
          <w:b w:val="false"/>
          <w:i w:val="false"/>
          <w:color w:val="000000"/>
          <w:sz w:val="28"/>
        </w:rPr>
        <w:t>порядка выдачи, приостановления, возобновления и отзыва лицензий на осуществление актуарной деятельности, </w:t>
      </w:r>
      <w:r>
        <w:rPr>
          <w:rFonts w:ascii="Times New Roman"/>
          <w:b w:val="false"/>
          <w:i w:val="false"/>
          <w:color w:val="000000"/>
          <w:sz w:val="28"/>
        </w:rPr>
        <w:t xml:space="preserve">проведение </w:t>
      </w:r>
      <w:r>
        <w:rPr>
          <w:rFonts w:ascii="Times New Roman"/>
          <w:b w:val="false"/>
          <w:i w:val="false"/>
          <w:color w:val="000000"/>
          <w:sz w:val="28"/>
        </w:rPr>
        <w:t xml:space="preserve">аудита деятельности финансовых организаций; </w:t>
      </w:r>
      <w:r>
        <w:br/>
      </w:r>
      <w:r>
        <w:rPr>
          <w:rFonts w:ascii="Times New Roman"/>
          <w:b w:val="false"/>
          <w:i w:val="false"/>
          <w:color w:val="000000"/>
          <w:sz w:val="28"/>
        </w:rPr>
        <w:t>
</w:t>
      </w:r>
      <w:r>
        <w:rPr>
          <w:rFonts w:ascii="Times New Roman"/>
          <w:b w:val="false"/>
          <w:i w:val="false"/>
          <w:color w:val="000000"/>
          <w:sz w:val="28"/>
        </w:rPr>
        <w:t>
      6) принятие решения о </w:t>
      </w:r>
      <w:r>
        <w:rPr>
          <w:rFonts w:ascii="Times New Roman"/>
          <w:b w:val="false"/>
          <w:i w:val="false"/>
          <w:color w:val="000000"/>
          <w:sz w:val="28"/>
        </w:rPr>
        <w:t xml:space="preserve">выдаче согласия </w:t>
      </w:r>
      <w:r>
        <w:rPr>
          <w:rFonts w:ascii="Times New Roman"/>
          <w:b w:val="false"/>
          <w:i w:val="false"/>
          <w:color w:val="000000"/>
          <w:sz w:val="28"/>
        </w:rPr>
        <w:t xml:space="preserve">на приобретение статуса крупного участника банка, страховой (перестраховочной) организации, открытого накопительного пенсионного фонда, банковского холдинга; </w:t>
      </w:r>
      <w:r>
        <w:br/>
      </w:r>
      <w:r>
        <w:rPr>
          <w:rFonts w:ascii="Times New Roman"/>
          <w:b w:val="false"/>
          <w:i w:val="false"/>
          <w:color w:val="000000"/>
          <w:sz w:val="28"/>
        </w:rPr>
        <w:t>
</w:t>
      </w:r>
      <w:r>
        <w:rPr>
          <w:rFonts w:ascii="Times New Roman"/>
          <w:b w:val="false"/>
          <w:i w:val="false"/>
          <w:color w:val="000000"/>
          <w:sz w:val="28"/>
        </w:rPr>
        <w:t>
      6-1) принятие решения о </w:t>
      </w:r>
      <w:r>
        <w:rPr>
          <w:rFonts w:ascii="Times New Roman"/>
          <w:b w:val="false"/>
          <w:i w:val="false"/>
          <w:color w:val="000000"/>
          <w:sz w:val="28"/>
        </w:rPr>
        <w:t xml:space="preserve">выдаче </w:t>
      </w:r>
      <w:r>
        <w:rPr>
          <w:rFonts w:ascii="Times New Roman"/>
          <w:b w:val="false"/>
          <w:i w:val="false"/>
          <w:color w:val="000000"/>
          <w:sz w:val="28"/>
        </w:rPr>
        <w:t xml:space="preserve">разрешения </w:t>
      </w:r>
      <w:r>
        <w:rPr>
          <w:rFonts w:ascii="Times New Roman"/>
          <w:b w:val="false"/>
          <w:i w:val="false"/>
          <w:color w:val="000000"/>
          <w:sz w:val="28"/>
        </w:rPr>
        <w:t xml:space="preserve">на создание и приобретение банками, страховыми (перестраховочными) организациями, накопительными пенсионными фондами дочерних организаций, разрешения на значительное участие банка, страховой (перестраховочной) организации, накопительного пенсионного фонда в уставном капитале юридических лиц; </w:t>
      </w:r>
      <w:r>
        <w:br/>
      </w:r>
      <w:r>
        <w:rPr>
          <w:rFonts w:ascii="Times New Roman"/>
          <w:b w:val="false"/>
          <w:i w:val="false"/>
          <w:color w:val="000000"/>
          <w:sz w:val="28"/>
        </w:rPr>
        <w:t>
</w:t>
      </w:r>
      <w:r>
        <w:rPr>
          <w:rFonts w:ascii="Times New Roman"/>
          <w:b w:val="false"/>
          <w:i w:val="false"/>
          <w:color w:val="000000"/>
          <w:sz w:val="28"/>
        </w:rPr>
        <w:t>
      7) принятие в случаях, предусмотренных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решения о принудительном выкупе акций финансовых организаций у их акционеров и реализации этих акций новому инвестору; </w:t>
      </w:r>
      <w:r>
        <w:br/>
      </w:r>
      <w:r>
        <w:rPr>
          <w:rFonts w:ascii="Times New Roman"/>
          <w:b w:val="false"/>
          <w:i w:val="false"/>
          <w:color w:val="000000"/>
          <w:sz w:val="28"/>
        </w:rPr>
        <w:t>
</w:t>
      </w:r>
      <w:r>
        <w:rPr>
          <w:rFonts w:ascii="Times New Roman"/>
          <w:b w:val="false"/>
          <w:i w:val="false"/>
          <w:color w:val="000000"/>
          <w:sz w:val="28"/>
        </w:rPr>
        <w:t xml:space="preserve">
      8) принятие решения о заключении Агентством с акционерами банка, страховой (перестраховочной) организации, открытого накопительного пенсионного фонда договора доверительного управления акциями данных финансовых организаций, принадлежащими банковскому холдингу и (или) крупному участнику банка, страховой (перестраховочной) организации,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8-1) принятие в случаях, </w:t>
      </w:r>
      <w:r>
        <w:rPr>
          <w:rFonts w:ascii="Times New Roman"/>
          <w:b w:val="false"/>
          <w:i w:val="false"/>
          <w:color w:val="000000"/>
          <w:sz w:val="28"/>
        </w:rPr>
        <w:t xml:space="preserve">предусмотренных </w:t>
      </w:r>
      <w:r>
        <w:rPr>
          <w:rFonts w:ascii="Times New Roman"/>
          <w:b w:val="false"/>
          <w:i w:val="false"/>
          <w:color w:val="000000"/>
          <w:sz w:val="28"/>
        </w:rPr>
        <w:t xml:space="preserve">законодательными </w:t>
      </w:r>
      <w:r>
        <w:rPr>
          <w:rFonts w:ascii="Times New Roman"/>
          <w:b w:val="false"/>
          <w:i w:val="false"/>
          <w:color w:val="000000"/>
          <w:sz w:val="28"/>
        </w:rPr>
        <w:t>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решения о применении санкций к финансовым организациям за исключением случаев, отнесенных к компетенции Председателя Агентства либо его заместителя; </w:t>
      </w:r>
      <w:r>
        <w:br/>
      </w:r>
      <w:r>
        <w:rPr>
          <w:rFonts w:ascii="Times New Roman"/>
          <w:b w:val="false"/>
          <w:i w:val="false"/>
          <w:color w:val="000000"/>
          <w:sz w:val="28"/>
        </w:rPr>
        <w:t>
</w:t>
      </w:r>
      <w:r>
        <w:rPr>
          <w:rFonts w:ascii="Times New Roman"/>
          <w:b w:val="false"/>
          <w:i w:val="false"/>
          <w:color w:val="000000"/>
          <w:sz w:val="28"/>
        </w:rPr>
        <w:t>
      9) принятие решений о </w:t>
      </w:r>
      <w:r>
        <w:rPr>
          <w:rFonts w:ascii="Times New Roman"/>
          <w:b w:val="false"/>
          <w:i w:val="false"/>
          <w:color w:val="000000"/>
          <w:sz w:val="28"/>
        </w:rPr>
        <w:t>консервации</w:t>
      </w:r>
      <w:r>
        <w:rPr>
          <w:rFonts w:ascii="Times New Roman"/>
          <w:b w:val="false"/>
          <w:i w:val="false"/>
          <w:color w:val="000000"/>
          <w:sz w:val="28"/>
        </w:rPr>
        <w:t xml:space="preserve"> финансовых организаций в случаях, предусмотренных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Республики Казахстан, и </w:t>
      </w:r>
      <w:r>
        <w:rPr>
          <w:rFonts w:ascii="Times New Roman"/>
          <w:b w:val="false"/>
          <w:i w:val="false"/>
          <w:color w:val="000000"/>
          <w:sz w:val="28"/>
        </w:rPr>
        <w:t xml:space="preserve">назначении </w:t>
      </w:r>
      <w:r>
        <w:rPr>
          <w:rFonts w:ascii="Times New Roman"/>
          <w:b w:val="false"/>
          <w:i w:val="false"/>
          <w:color w:val="000000"/>
          <w:sz w:val="28"/>
        </w:rPr>
        <w:t xml:space="preserve">временной администрации (временного управляющего) финансовой организации (финансовой организацией); </w:t>
      </w:r>
      <w:r>
        <w:br/>
      </w:r>
      <w:r>
        <w:rPr>
          <w:rFonts w:ascii="Times New Roman"/>
          <w:b w:val="false"/>
          <w:i w:val="false"/>
          <w:color w:val="000000"/>
          <w:sz w:val="28"/>
        </w:rPr>
        <w:t>
</w:t>
      </w:r>
      <w:r>
        <w:rPr>
          <w:rFonts w:ascii="Times New Roman"/>
          <w:b w:val="false"/>
          <w:i w:val="false"/>
          <w:color w:val="000000"/>
          <w:sz w:val="28"/>
        </w:rPr>
        <w:t xml:space="preserve">
      10) принятие решений о: </w:t>
      </w:r>
      <w:r>
        <w:br/>
      </w:r>
      <w:r>
        <w:rPr>
          <w:rFonts w:ascii="Times New Roman"/>
          <w:b w:val="false"/>
          <w:i w:val="false"/>
          <w:color w:val="000000"/>
          <w:sz w:val="28"/>
        </w:rPr>
        <w:t>
</w:t>
      </w:r>
      <w:r>
        <w:rPr>
          <w:rFonts w:ascii="Times New Roman"/>
          <w:b w:val="false"/>
          <w:i w:val="false"/>
          <w:color w:val="000000"/>
          <w:sz w:val="28"/>
        </w:rPr>
        <w:t xml:space="preserve">
      признании активов финансового рынка ценными бумагами; </w:t>
      </w:r>
      <w:r>
        <w:br/>
      </w:r>
      <w:r>
        <w:rPr>
          <w:rFonts w:ascii="Times New Roman"/>
          <w:b w:val="false"/>
          <w:i w:val="false"/>
          <w:color w:val="000000"/>
          <w:sz w:val="28"/>
        </w:rPr>
        <w:t>
</w:t>
      </w:r>
      <w:r>
        <w:rPr>
          <w:rFonts w:ascii="Times New Roman"/>
          <w:b w:val="false"/>
          <w:i w:val="false"/>
          <w:color w:val="000000"/>
          <w:sz w:val="28"/>
        </w:rPr>
        <w:t xml:space="preserve">
      признании определенных видов деятельности на рынке ценных бумаг в качестве профессиональных; </w:t>
      </w:r>
      <w:r>
        <w:br/>
      </w:r>
      <w:r>
        <w:rPr>
          <w:rFonts w:ascii="Times New Roman"/>
          <w:b w:val="false"/>
          <w:i w:val="false"/>
          <w:color w:val="000000"/>
          <w:sz w:val="28"/>
        </w:rPr>
        <w:t>
</w:t>
      </w:r>
      <w:r>
        <w:rPr>
          <w:rFonts w:ascii="Times New Roman"/>
          <w:b w:val="false"/>
          <w:i w:val="false"/>
          <w:color w:val="000000"/>
          <w:sz w:val="28"/>
        </w:rPr>
        <w:t xml:space="preserve">
      выдаче разрешения на осуществление права прямого или косвенного владения, распоряжения и/или управления более чем 25 процентами акций с правом голоса от их общего количества открытого накопительного пенсионного фонда в период его деятельности; </w:t>
      </w:r>
      <w:r>
        <w:br/>
      </w:r>
      <w:r>
        <w:rPr>
          <w:rFonts w:ascii="Times New Roman"/>
          <w:b w:val="false"/>
          <w:i w:val="false"/>
          <w:color w:val="000000"/>
          <w:sz w:val="28"/>
        </w:rPr>
        <w:t>
</w:t>
      </w:r>
      <w:r>
        <w:rPr>
          <w:rFonts w:ascii="Times New Roman"/>
          <w:b w:val="false"/>
          <w:i w:val="false"/>
          <w:color w:val="000000"/>
          <w:sz w:val="28"/>
        </w:rPr>
        <w:t xml:space="preserve">
      присвоении и утрате статуса финансового агентства, саморегулируемой организации; </w:t>
      </w:r>
      <w:r>
        <w:br/>
      </w:r>
      <w:r>
        <w:rPr>
          <w:rFonts w:ascii="Times New Roman"/>
          <w:b w:val="false"/>
          <w:i w:val="false"/>
          <w:color w:val="000000"/>
          <w:sz w:val="28"/>
        </w:rPr>
        <w:t>
</w:t>
      </w:r>
      <w:r>
        <w:rPr>
          <w:rFonts w:ascii="Times New Roman"/>
          <w:b w:val="false"/>
          <w:i w:val="false"/>
          <w:color w:val="000000"/>
          <w:sz w:val="28"/>
        </w:rPr>
        <w:t xml:space="preserve">
      10-1) координация и контроль работы подразделения контроля качества предоставляемых услуг; </w:t>
      </w:r>
      <w:r>
        <w:br/>
      </w:r>
      <w:r>
        <w:rPr>
          <w:rFonts w:ascii="Times New Roman"/>
          <w:b w:val="false"/>
          <w:i w:val="false"/>
          <w:color w:val="000000"/>
          <w:sz w:val="28"/>
        </w:rPr>
        <w:t xml:space="preserve">
      11)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000000"/>
          <w:sz w:val="28"/>
        </w:rPr>
        <w:t xml:space="preserve">
      12) рассмотрение, одобрение и представление на утверждение Президенту Республики Казахстан структуры, общей штатной численности Агентства и Положения об Агентстве; </w:t>
      </w:r>
      <w:r>
        <w:br/>
      </w:r>
      <w:r>
        <w:rPr>
          <w:rFonts w:ascii="Times New Roman"/>
          <w:b w:val="false"/>
          <w:i w:val="false"/>
          <w:color w:val="000000"/>
          <w:sz w:val="28"/>
        </w:rPr>
        <w:t>
</w:t>
      </w:r>
      <w:r>
        <w:rPr>
          <w:rFonts w:ascii="Times New Roman"/>
          <w:b w:val="false"/>
          <w:i w:val="false"/>
          <w:color w:val="000000"/>
          <w:sz w:val="28"/>
        </w:rPr>
        <w:t xml:space="preserve">
      13) определение и утверждение условий труда, системы и размеров его оплаты, социально-бытового обеспечения работников Агентства. </w:t>
      </w:r>
      <w:r>
        <w:br/>
      </w:r>
      <w:r>
        <w:rPr>
          <w:rFonts w:ascii="Times New Roman"/>
          <w:b w:val="false"/>
          <w:i w:val="false"/>
          <w:color w:val="000000"/>
          <w:sz w:val="28"/>
        </w:rPr>
        <w:t>
</w:t>
      </w:r>
      <w:r>
        <w:rPr>
          <w:rFonts w:ascii="Times New Roman"/>
          <w:b w:val="false"/>
          <w:i w:val="false"/>
          <w:color w:val="000000"/>
          <w:sz w:val="28"/>
        </w:rPr>
        <w:t xml:space="preserve">
      Правление вправе рассмотреть и принять решение по любому вопросу, входящему в компетенцию Агентства. </w:t>
      </w:r>
      <w:r>
        <w:br/>
      </w:r>
      <w:r>
        <w:rPr>
          <w:rFonts w:ascii="Times New Roman"/>
          <w:b w:val="false"/>
          <w:i w:val="false"/>
          <w:color w:val="000000"/>
          <w:sz w:val="28"/>
        </w:rPr>
        <w:t>
</w:t>
      </w:r>
      <w:r>
        <w:rPr>
          <w:rFonts w:ascii="Times New Roman"/>
          <w:b w:val="false"/>
          <w:i w:val="false"/>
          <w:color w:val="000000"/>
          <w:sz w:val="28"/>
        </w:rPr>
        <w:t xml:space="preserve">
      Заседания Правления Агентства проводятся по мере необходимости, но не реже одного раза в месяц. Заседания Правления ведет Председатель Агентства, а в случае его отсутствия - лицо, его замещающее. </w:t>
      </w:r>
      <w:r>
        <w:br/>
      </w:r>
      <w:r>
        <w:rPr>
          <w:rFonts w:ascii="Times New Roman"/>
          <w:b w:val="false"/>
          <w:i w:val="false"/>
          <w:color w:val="000000"/>
          <w:sz w:val="28"/>
        </w:rPr>
        <w:t>
</w:t>
      </w:r>
      <w:r>
        <w:rPr>
          <w:rFonts w:ascii="Times New Roman"/>
          <w:b w:val="false"/>
          <w:i w:val="false"/>
          <w:color w:val="000000"/>
          <w:sz w:val="28"/>
        </w:rPr>
        <w:t xml:space="preserve">
      Заседания Правления Агентства могут проводиться в любые дни, включая выходные и праздничные дни, и в любое время суток. Место проведения заседания Правления определяется Председателем Агентства, а в случае его отсутствия - лицом, его замещающим. </w:t>
      </w:r>
      <w:r>
        <w:br/>
      </w:r>
      <w:r>
        <w:rPr>
          <w:rFonts w:ascii="Times New Roman"/>
          <w:b w:val="false"/>
          <w:i w:val="false"/>
          <w:color w:val="000000"/>
          <w:sz w:val="28"/>
        </w:rPr>
        <w:t>
</w:t>
      </w:r>
      <w:r>
        <w:rPr>
          <w:rFonts w:ascii="Times New Roman"/>
          <w:b w:val="false"/>
          <w:i w:val="false"/>
          <w:color w:val="000000"/>
          <w:sz w:val="28"/>
        </w:rPr>
        <w:t xml:space="preserve">
      Заседание Правления при необходимости может проводиться (продолжаться) в течение нескольких дней. В этом случае датой принятия решения считается дата последнего дня заседания Правления. </w:t>
      </w:r>
      <w:r>
        <w:br/>
      </w:r>
      <w:r>
        <w:rPr>
          <w:rFonts w:ascii="Times New Roman"/>
          <w:b w:val="false"/>
          <w:i w:val="false"/>
          <w:color w:val="000000"/>
          <w:sz w:val="28"/>
        </w:rPr>
        <w:t>
</w:t>
      </w:r>
      <w:r>
        <w:rPr>
          <w:rFonts w:ascii="Times New Roman"/>
          <w:b w:val="false"/>
          <w:i w:val="false"/>
          <w:color w:val="000000"/>
          <w:sz w:val="28"/>
        </w:rPr>
        <w:t xml:space="preserve">
      Председатель Агентства, а случае его отсутствия лицо, его замещающее, либо не менее одной трети членов Правления от их общего числа вправе потребовать проведения внеочередного заседания Правления для обсуждения наиболее срочных и важных вопросов. </w:t>
      </w:r>
      <w:r>
        <w:br/>
      </w:r>
      <w:r>
        <w:rPr>
          <w:rFonts w:ascii="Times New Roman"/>
          <w:b w:val="false"/>
          <w:i w:val="false"/>
          <w:color w:val="000000"/>
          <w:sz w:val="28"/>
        </w:rPr>
        <w:t>
</w:t>
      </w:r>
      <w:r>
        <w:rPr>
          <w:rFonts w:ascii="Times New Roman"/>
          <w:b w:val="false"/>
          <w:i w:val="false"/>
          <w:color w:val="000000"/>
          <w:sz w:val="28"/>
        </w:rPr>
        <w:t xml:space="preserve">
      Круг лиц (кроме членов Правления), которые могут присутствовать по конкретному вопросу на заседании Правления, определяется Председателем Агентства. </w:t>
      </w:r>
      <w:r>
        <w:br/>
      </w:r>
      <w:r>
        <w:rPr>
          <w:rFonts w:ascii="Times New Roman"/>
          <w:b w:val="false"/>
          <w:i w:val="false"/>
          <w:color w:val="000000"/>
          <w:sz w:val="28"/>
        </w:rPr>
        <w:t>
</w:t>
      </w:r>
      <w:r>
        <w:rPr>
          <w:rFonts w:ascii="Times New Roman"/>
          <w:b w:val="false"/>
          <w:i w:val="false"/>
          <w:color w:val="000000"/>
          <w:sz w:val="28"/>
        </w:rPr>
        <w:t xml:space="preserve">
      Решения Правления принимаются простым большинством голосов членов Правления при условии участия не менее двух третей от общего числа членов Правления, в числе которых должен быть Председатель Агентства, а случае его отсутствия лицо, его замещающее. При равенстве голосов голос Председателя Агентства, а случае его отсутствия голос лица, его замещающий является решающим. Решения Правления Агентства могут быть приняты также опросным путем. </w:t>
      </w:r>
      <w:r>
        <w:br/>
      </w:r>
      <w:r>
        <w:rPr>
          <w:rFonts w:ascii="Times New Roman"/>
          <w:b w:val="false"/>
          <w:i w:val="false"/>
          <w:color w:val="000000"/>
          <w:sz w:val="28"/>
        </w:rPr>
        <w:t>
</w:t>
      </w:r>
      <w:r>
        <w:rPr>
          <w:rFonts w:ascii="Times New Roman"/>
          <w:b w:val="false"/>
          <w:i w:val="false"/>
          <w:color w:val="000000"/>
          <w:sz w:val="28"/>
        </w:rPr>
        <w:t xml:space="preserve">
      Председатель Агентства не позднее чем в недельный срок вправе возвратить решение Правления со своими возражениями для повторного обсуждения и голосования. Если Правление двумя третями голосов от общего их числа подтвердит принятое ранее решение, Председатель Агентства подписывает решение. </w:t>
      </w:r>
      <w:r>
        <w:br/>
      </w:r>
      <w:r>
        <w:rPr>
          <w:rFonts w:ascii="Times New Roman"/>
          <w:b w:val="false"/>
          <w:i w:val="false"/>
          <w:color w:val="000000"/>
          <w:sz w:val="28"/>
        </w:rPr>
        <w:t>
</w:t>
      </w:r>
      <w:r>
        <w:rPr>
          <w:rFonts w:ascii="Times New Roman"/>
          <w:b w:val="false"/>
          <w:i w:val="false"/>
          <w:color w:val="000000"/>
          <w:sz w:val="28"/>
        </w:rPr>
        <w:t xml:space="preserve">
      Принимая во внимание, что местом постоянной работы отдельных членов Правления может являться место, не совпадающее с местонахождением Агентства, а также в случаях нахождения некоторых членов Правления в служебных командировках или отсутствия их по иным уважительным причинам, обсуждаемые вопросы могут согласовываться с ними Председателем Агентства путем переговоров по телефону либо с использованием других средств связи. Последующее подтверждение ими своей позиции по принятому решению оформляется при подписании постановления Правления. </w:t>
      </w:r>
      <w:r>
        <w:br/>
      </w:r>
      <w:r>
        <w:rPr>
          <w:rFonts w:ascii="Times New Roman"/>
          <w:b w:val="false"/>
          <w:i w:val="false"/>
          <w:color w:val="000000"/>
          <w:sz w:val="28"/>
        </w:rPr>
        <w:t>
</w:t>
      </w:r>
      <w:r>
        <w:rPr>
          <w:rFonts w:ascii="Times New Roman"/>
          <w:b w:val="false"/>
          <w:i w:val="false"/>
          <w:color w:val="000000"/>
          <w:sz w:val="28"/>
        </w:rPr>
        <w:t xml:space="preserve">
      Правление по вопросам, отнесенным к его компетенции, принимает постановление. </w:t>
      </w:r>
      <w:r>
        <w:br/>
      </w:r>
      <w:r>
        <w:rPr>
          <w:rFonts w:ascii="Times New Roman"/>
          <w:b w:val="false"/>
          <w:i w:val="false"/>
          <w:color w:val="000000"/>
          <w:sz w:val="28"/>
        </w:rPr>
        <w:t>
</w:t>
      </w:r>
      <w:r>
        <w:rPr>
          <w:rFonts w:ascii="Times New Roman"/>
          <w:b w:val="false"/>
          <w:i w:val="false"/>
          <w:color w:val="000000"/>
          <w:sz w:val="28"/>
        </w:rPr>
        <w:t xml:space="preserve">
      В случае наличия у членов Правления принципиальных разногласий по обсуждаемому на заседании Правления вопросу, которые были высказаны ими письменно до начала заседания Правления и не были сняты до начала этого заседания, а также по решению Председателя Агентства, в случае его отсутствия - лица, его замещающего, на заседании Правления ведется протокол. Функции секретаря заседания Правления в этом случае могут быть возложены Председателем Агентства, а случае его отсутствия лицом, его замещающим, на любого члена Правления Агентства или иного работника Агентства. </w:t>
      </w:r>
      <w:r>
        <w:br/>
      </w:r>
      <w:r>
        <w:rPr>
          <w:rFonts w:ascii="Times New Roman"/>
          <w:b w:val="false"/>
          <w:i w:val="false"/>
          <w:color w:val="000000"/>
          <w:sz w:val="28"/>
        </w:rPr>
        <w:t>
</w:t>
      </w:r>
      <w:r>
        <w:rPr>
          <w:rFonts w:ascii="Times New Roman"/>
          <w:b w:val="false"/>
          <w:i w:val="false"/>
          <w:color w:val="000000"/>
          <w:sz w:val="28"/>
        </w:rPr>
        <w:t xml:space="preserve">
      Материалы по вопросам, вносимым на заседания Правления, представляются в подразделение Агентства, отвечающее за непосредственный выпуск (оформление) постановления, которое направляет их членам Правления для предварительного рассмотрения не позднее, чем за десять дней до начала заседания Правления. Председатель Правления вправе установить более сжатые сроки предварительного рассмотрения материалов. </w:t>
      </w:r>
      <w:r>
        <w:br/>
      </w:r>
      <w:r>
        <w:rPr>
          <w:rFonts w:ascii="Times New Roman"/>
          <w:b w:val="false"/>
          <w:i w:val="false"/>
          <w:color w:val="000000"/>
          <w:sz w:val="28"/>
        </w:rPr>
        <w:t>
</w:t>
      </w:r>
      <w:r>
        <w:rPr>
          <w:rFonts w:ascii="Times New Roman"/>
          <w:b w:val="false"/>
          <w:i w:val="false"/>
          <w:color w:val="000000"/>
          <w:sz w:val="28"/>
        </w:rPr>
        <w:t xml:space="preserve">
      Порядок работы Правления Агентства определяется его регламентом.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Указами Президента РК от 10 декабря 2004 г. </w:t>
      </w:r>
      <w:r>
        <w:rPr>
          <w:rFonts w:ascii="Times New Roman"/>
          <w:b w:val="false"/>
          <w:i w:val="false"/>
          <w:color w:val="000000"/>
          <w:sz w:val="28"/>
        </w:rPr>
        <w:t xml:space="preserve">N 1495 </w:t>
      </w:r>
      <w:r>
        <w:rPr>
          <w:rFonts w:ascii="Times New Roman"/>
          <w:b w:val="false"/>
          <w:i w:val="false"/>
          <w:color w:val="ff0000"/>
          <w:sz w:val="28"/>
        </w:rPr>
        <w:t xml:space="preserve">; от 18 января 2006 года N </w:t>
      </w:r>
      <w:r>
        <w:rPr>
          <w:rFonts w:ascii="Times New Roman"/>
          <w:b w:val="false"/>
          <w:i w:val="false"/>
          <w:color w:val="000000"/>
          <w:sz w:val="28"/>
        </w:rPr>
        <w:t xml:space="preserve">20 </w:t>
      </w:r>
      <w:r>
        <w:rPr>
          <w:rFonts w:ascii="Times New Roman"/>
          <w:b w:val="false"/>
          <w:i w:val="false"/>
          <w:color w:val="ff0000"/>
          <w:sz w:val="28"/>
        </w:rPr>
        <w:t xml:space="preserve">(порядок введения в действие см. п.2 Указа N </w:t>
      </w:r>
      <w:r>
        <w:rPr>
          <w:rFonts w:ascii="Times New Roman"/>
          <w:b w:val="false"/>
          <w:i w:val="false"/>
          <w:color w:val="000000"/>
          <w:sz w:val="28"/>
        </w:rPr>
        <w:t xml:space="preserve">20 </w:t>
      </w:r>
      <w:r>
        <w:rPr>
          <w:rFonts w:ascii="Times New Roman"/>
          <w:b w:val="false"/>
          <w:i w:val="false"/>
          <w:color w:val="ff0000"/>
          <w:sz w:val="28"/>
        </w:rPr>
        <w:t xml:space="preserve">); от 22 мая 2006 года N </w:t>
      </w:r>
      <w:r>
        <w:rPr>
          <w:rFonts w:ascii="Times New Roman"/>
          <w:b w:val="false"/>
          <w:i w:val="false"/>
          <w:color w:val="000000"/>
          <w:sz w:val="28"/>
        </w:rPr>
        <w:t xml:space="preserve">119 </w:t>
      </w:r>
      <w:r>
        <w:rPr>
          <w:rFonts w:ascii="Times New Roman"/>
          <w:b w:val="false"/>
          <w:i w:val="false"/>
          <w:color w:val="ff0000"/>
          <w:sz w:val="28"/>
        </w:rPr>
        <w:t xml:space="preserve">; от 8 мая 2007 года N </w:t>
      </w:r>
      <w:r>
        <w:rPr>
          <w:rFonts w:ascii="Times New Roman"/>
          <w:b w:val="false"/>
          <w:i w:val="false"/>
          <w:color w:val="000000"/>
          <w:sz w:val="28"/>
        </w:rPr>
        <w:t xml:space="preserve">326 </w:t>
      </w:r>
      <w:r>
        <w:rPr>
          <w:rFonts w:ascii="Times New Roman"/>
          <w:b w:val="false"/>
          <w:i w:val="false"/>
          <w:color w:val="ff0000"/>
          <w:sz w:val="28"/>
        </w:rPr>
        <w:t xml:space="preserve">. </w:t>
      </w:r>
    </w:p>
    <w:bookmarkEnd w:id="96"/>
    <w:bookmarkStart w:name="z17" w:id="97"/>
    <w:p>
      <w:pPr>
        <w:spacing w:after="0"/>
        <w:ind w:left="0"/>
        <w:jc w:val="left"/>
      </w:pPr>
      <w:r>
        <w:rPr>
          <w:rFonts w:ascii="Times New Roman"/>
          <w:b/>
          <w:i w:val="false"/>
          <w:color w:val="000000"/>
        </w:rPr>
        <w:t xml:space="preserve"> 
Глава 4. Организация деятельности Агентства </w:t>
      </w:r>
    </w:p>
    <w:bookmarkEnd w:id="97"/>
    <w:bookmarkStart w:name="z273" w:id="98"/>
    <w:p>
      <w:pPr>
        <w:spacing w:after="0"/>
        <w:ind w:left="0"/>
        <w:jc w:val="both"/>
      </w:pPr>
      <w:r>
        <w:rPr>
          <w:rFonts w:ascii="Times New Roman"/>
          <w:b w:val="false"/>
          <w:i w:val="false"/>
          <w:color w:val="000000"/>
          <w:sz w:val="28"/>
        </w:rPr>
        <w:t xml:space="preserve">
      19. Агентство возглавляет Председатель, назначаемый на должность и освобождаемый от должности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20. Председатель действует от имени Агентства и представляет без доверенности Агентство в отношениях с государственными органами, финансовыми, международными и другими организациями. </w:t>
      </w:r>
      <w:r>
        <w:br/>
      </w:r>
      <w:r>
        <w:rPr>
          <w:rFonts w:ascii="Times New Roman"/>
          <w:b w:val="false"/>
          <w:i w:val="false"/>
          <w:color w:val="000000"/>
          <w:sz w:val="28"/>
        </w:rPr>
        <w:t>
</w:t>
      </w:r>
      <w:r>
        <w:rPr>
          <w:rFonts w:ascii="Times New Roman"/>
          <w:b w:val="false"/>
          <w:i w:val="false"/>
          <w:color w:val="000000"/>
          <w:sz w:val="28"/>
        </w:rPr>
        <w:t xml:space="preserve">
      Председатель Агентства ответственен за деятельность Агентства. </w:t>
      </w:r>
      <w:r>
        <w:br/>
      </w:r>
      <w:r>
        <w:rPr>
          <w:rFonts w:ascii="Times New Roman"/>
          <w:b w:val="false"/>
          <w:i w:val="false"/>
          <w:color w:val="000000"/>
          <w:sz w:val="28"/>
        </w:rPr>
        <w:t>
</w:t>
      </w:r>
      <w:r>
        <w:rPr>
          <w:rFonts w:ascii="Times New Roman"/>
          <w:b w:val="false"/>
          <w:i w:val="false"/>
          <w:color w:val="000000"/>
          <w:sz w:val="28"/>
        </w:rPr>
        <w:t xml:space="preserve">
      21. Председатель Агентства наделен полномочиями принимать оперативные и исполнительно-распорядительные решения по всем вопросам деятельности Агентства, за исключением полномочий, оговоренных настоящим Положением для Правления Агентства, в том числе: </w:t>
      </w:r>
      <w:r>
        <w:br/>
      </w:r>
      <w:r>
        <w:rPr>
          <w:rFonts w:ascii="Times New Roman"/>
          <w:b w:val="false"/>
          <w:i w:val="false"/>
          <w:color w:val="000000"/>
          <w:sz w:val="28"/>
        </w:rPr>
        <w:t>
</w:t>
      </w:r>
      <w:r>
        <w:rPr>
          <w:rFonts w:ascii="Times New Roman"/>
          <w:b w:val="false"/>
          <w:i w:val="false"/>
          <w:color w:val="000000"/>
          <w:sz w:val="28"/>
        </w:rPr>
        <w:t xml:space="preserve">
      1) на основе и/или во исполнение законодательных актов Республики Казахстан, актов Президента Республики Казахстан, нормативных правовых актов Республики Казахстан, постановлений Правления Агентства издает приказы и распоряжения по вопросам деятельности Агентства, подписывает постановления Правления Агентства; </w:t>
      </w:r>
      <w:r>
        <w:br/>
      </w:r>
      <w:r>
        <w:rPr>
          <w:rFonts w:ascii="Times New Roman"/>
          <w:b w:val="false"/>
          <w:i w:val="false"/>
          <w:color w:val="000000"/>
          <w:sz w:val="28"/>
        </w:rPr>
        <w:t>
</w:t>
      </w:r>
      <w:r>
        <w:rPr>
          <w:rFonts w:ascii="Times New Roman"/>
          <w:b w:val="false"/>
          <w:i w:val="false"/>
          <w:color w:val="000000"/>
          <w:sz w:val="28"/>
        </w:rPr>
        <w:t xml:space="preserve">
      2) представляет в пределах своей компетенции Агентство в республике и за границей; </w:t>
      </w:r>
      <w:r>
        <w:br/>
      </w:r>
      <w:r>
        <w:rPr>
          <w:rFonts w:ascii="Times New Roman"/>
          <w:b w:val="false"/>
          <w:i w:val="false"/>
          <w:color w:val="000000"/>
          <w:sz w:val="28"/>
        </w:rPr>
        <w:t>
</w:t>
      </w:r>
      <w:r>
        <w:rPr>
          <w:rFonts w:ascii="Times New Roman"/>
          <w:b w:val="false"/>
          <w:i w:val="false"/>
          <w:color w:val="000000"/>
          <w:sz w:val="28"/>
        </w:rPr>
        <w:t xml:space="preserve">
      3) назначает и освобождает членов Правления Агентства от Агентства; </w:t>
      </w:r>
      <w:r>
        <w:br/>
      </w:r>
      <w:r>
        <w:rPr>
          <w:rFonts w:ascii="Times New Roman"/>
          <w:b w:val="false"/>
          <w:i w:val="false"/>
          <w:color w:val="000000"/>
          <w:sz w:val="28"/>
        </w:rPr>
        <w:t>
</w:t>
      </w:r>
      <w:r>
        <w:rPr>
          <w:rFonts w:ascii="Times New Roman"/>
          <w:b w:val="false"/>
          <w:i w:val="false"/>
          <w:color w:val="000000"/>
          <w:sz w:val="28"/>
        </w:rPr>
        <w:t xml:space="preserve">
      4) представляет для назначения Президентом Республики Казахстан кандидатуры заместителей Председателя Агентства; </w:t>
      </w:r>
      <w:r>
        <w:br/>
      </w:r>
      <w:r>
        <w:rPr>
          <w:rFonts w:ascii="Times New Roman"/>
          <w:b w:val="false"/>
          <w:i w:val="false"/>
          <w:color w:val="000000"/>
          <w:sz w:val="28"/>
        </w:rPr>
        <w:t>
</w:t>
      </w:r>
      <w:r>
        <w:rPr>
          <w:rFonts w:ascii="Times New Roman"/>
          <w:b w:val="false"/>
          <w:i w:val="false"/>
          <w:color w:val="000000"/>
          <w:sz w:val="28"/>
        </w:rPr>
        <w:t xml:space="preserve">
      5) на основании утвержденной Президентом Республики Казахстан общей штатной численности и структуры Агентства утверждает штатное расписание Агентства; </w:t>
      </w:r>
      <w:r>
        <w:br/>
      </w:r>
      <w:r>
        <w:rPr>
          <w:rFonts w:ascii="Times New Roman"/>
          <w:b w:val="false"/>
          <w:i w:val="false"/>
          <w:color w:val="000000"/>
          <w:sz w:val="28"/>
        </w:rPr>
        <w:t>
</w:t>
      </w:r>
      <w:r>
        <w:rPr>
          <w:rFonts w:ascii="Times New Roman"/>
          <w:b w:val="false"/>
          <w:i w:val="false"/>
          <w:color w:val="000000"/>
          <w:sz w:val="28"/>
        </w:rPr>
        <w:t xml:space="preserve">
      6) определяет обязанности своих заместителей; </w:t>
      </w:r>
      <w:r>
        <w:br/>
      </w:r>
      <w:r>
        <w:rPr>
          <w:rFonts w:ascii="Times New Roman"/>
          <w:b w:val="false"/>
          <w:i w:val="false"/>
          <w:color w:val="000000"/>
          <w:sz w:val="28"/>
        </w:rPr>
        <w:t>
</w:t>
      </w:r>
      <w:r>
        <w:rPr>
          <w:rFonts w:ascii="Times New Roman"/>
          <w:b w:val="false"/>
          <w:i w:val="false"/>
          <w:color w:val="000000"/>
          <w:sz w:val="28"/>
        </w:rPr>
        <w:t xml:space="preserve">
      7) назначает должностных лиц Агентства и увольняет их, поощряет отличившихся работников, налагает дисциплинарные взыскания; </w:t>
      </w:r>
      <w:r>
        <w:br/>
      </w:r>
      <w:r>
        <w:rPr>
          <w:rFonts w:ascii="Times New Roman"/>
          <w:b w:val="false"/>
          <w:i w:val="false"/>
          <w:color w:val="000000"/>
          <w:sz w:val="28"/>
        </w:rPr>
        <w:t>
</w:t>
      </w:r>
      <w:r>
        <w:rPr>
          <w:rFonts w:ascii="Times New Roman"/>
          <w:b w:val="false"/>
          <w:i w:val="false"/>
          <w:color w:val="000000"/>
          <w:sz w:val="28"/>
        </w:rPr>
        <w:t xml:space="preserve">
      8) утверждает положения о структурных подразделениях Агентства; </w:t>
      </w:r>
      <w:r>
        <w:br/>
      </w:r>
      <w:r>
        <w:rPr>
          <w:rFonts w:ascii="Times New Roman"/>
          <w:b w:val="false"/>
          <w:i w:val="false"/>
          <w:color w:val="000000"/>
          <w:sz w:val="28"/>
        </w:rPr>
        <w:t>
</w:t>
      </w:r>
      <w:r>
        <w:rPr>
          <w:rFonts w:ascii="Times New Roman"/>
          <w:b w:val="false"/>
          <w:i w:val="false"/>
          <w:color w:val="000000"/>
          <w:sz w:val="28"/>
        </w:rPr>
        <w:t xml:space="preserve">
      9) утверждает состав комиссий Агентства, создаваемых согласно законодательству Республики Казахстан о финансовых организациях; </w:t>
      </w:r>
      <w:r>
        <w:br/>
      </w:r>
      <w:r>
        <w:rPr>
          <w:rFonts w:ascii="Times New Roman"/>
          <w:b w:val="false"/>
          <w:i w:val="false"/>
          <w:color w:val="000000"/>
          <w:sz w:val="28"/>
        </w:rPr>
        <w:t>
</w:t>
      </w:r>
      <w:r>
        <w:rPr>
          <w:rFonts w:ascii="Times New Roman"/>
          <w:b w:val="false"/>
          <w:i w:val="false"/>
          <w:color w:val="000000"/>
          <w:sz w:val="28"/>
        </w:rPr>
        <w:t xml:space="preserve">
      10) выдает доверенности для участия работников Агентства при рассмотрении дел в судах и других организациях, а также по иным вопросам в пределах своей компетенции; </w:t>
      </w:r>
      <w:r>
        <w:br/>
      </w:r>
      <w:r>
        <w:rPr>
          <w:rFonts w:ascii="Times New Roman"/>
          <w:b w:val="false"/>
          <w:i w:val="false"/>
          <w:color w:val="000000"/>
          <w:sz w:val="28"/>
        </w:rPr>
        <w:t>
</w:t>
      </w:r>
      <w:r>
        <w:rPr>
          <w:rFonts w:ascii="Times New Roman"/>
          <w:b w:val="false"/>
          <w:i w:val="false"/>
          <w:color w:val="000000"/>
          <w:sz w:val="28"/>
        </w:rPr>
        <w:t xml:space="preserve">
      11) заключает от имени Агентства договоры; </w:t>
      </w:r>
      <w:r>
        <w:br/>
      </w:r>
      <w:r>
        <w:rPr>
          <w:rFonts w:ascii="Times New Roman"/>
          <w:b w:val="false"/>
          <w:i w:val="false"/>
          <w:color w:val="000000"/>
          <w:sz w:val="28"/>
        </w:rPr>
        <w:t>
</w:t>
      </w:r>
      <w:r>
        <w:rPr>
          <w:rFonts w:ascii="Times New Roman"/>
          <w:b w:val="false"/>
          <w:i w:val="false"/>
          <w:color w:val="000000"/>
          <w:sz w:val="28"/>
        </w:rPr>
        <w:t xml:space="preserve">
      12) подписывает финансовую и иную отчетность Агентства; </w:t>
      </w:r>
      <w:r>
        <w:br/>
      </w:r>
      <w:r>
        <w:rPr>
          <w:rFonts w:ascii="Times New Roman"/>
          <w:b w:val="false"/>
          <w:i w:val="false"/>
          <w:color w:val="000000"/>
          <w:sz w:val="28"/>
        </w:rPr>
        <w:t>
</w:t>
      </w:r>
      <w:r>
        <w:rPr>
          <w:rFonts w:ascii="Times New Roman"/>
          <w:b w:val="false"/>
          <w:i w:val="false"/>
          <w:color w:val="000000"/>
          <w:sz w:val="28"/>
        </w:rPr>
        <w:t xml:space="preserve">
      13) устанавливает отдельным работникам, имеющим высокую профессиональную квалификацию и выполняющим особо важные функции, индивидуальные должностные оклады; </w:t>
      </w:r>
      <w:r>
        <w:br/>
      </w:r>
      <w:r>
        <w:rPr>
          <w:rFonts w:ascii="Times New Roman"/>
          <w:b w:val="false"/>
          <w:i w:val="false"/>
          <w:color w:val="000000"/>
          <w:sz w:val="28"/>
        </w:rPr>
        <w:t>
</w:t>
      </w:r>
      <w:r>
        <w:rPr>
          <w:rFonts w:ascii="Times New Roman"/>
          <w:b w:val="false"/>
          <w:i w:val="false"/>
          <w:color w:val="000000"/>
          <w:sz w:val="28"/>
        </w:rPr>
        <w:t>
      13-1) принимает решения о выдаче лицензий на осуществление профессиональной деятельности на финансовом рынке, лицензий на право </w:t>
      </w:r>
      <w:r>
        <w:rPr>
          <w:rFonts w:ascii="Times New Roman"/>
          <w:b w:val="false"/>
          <w:i w:val="false"/>
          <w:color w:val="000000"/>
          <w:sz w:val="28"/>
        </w:rPr>
        <w:t xml:space="preserve">осуществления </w:t>
      </w:r>
      <w:r>
        <w:rPr>
          <w:rFonts w:ascii="Times New Roman"/>
          <w:b w:val="false"/>
          <w:i w:val="false"/>
          <w:color w:val="000000"/>
          <w:sz w:val="28"/>
        </w:rPr>
        <w:t xml:space="preserve">деятельности кредитных бюро; </w:t>
      </w:r>
      <w:r>
        <w:br/>
      </w:r>
      <w:r>
        <w:rPr>
          <w:rFonts w:ascii="Times New Roman"/>
          <w:b w:val="false"/>
          <w:i w:val="false"/>
          <w:color w:val="000000"/>
          <w:sz w:val="28"/>
        </w:rPr>
        <w:t>
</w:t>
      </w:r>
      <w:r>
        <w:rPr>
          <w:rFonts w:ascii="Times New Roman"/>
          <w:b w:val="false"/>
          <w:i w:val="false"/>
          <w:color w:val="000000"/>
          <w:sz w:val="28"/>
        </w:rPr>
        <w:t xml:space="preserve">
      14) принимает решения о переоформлении лицензий, выданных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15) принимает решения о выдаче, приостановлении, возобновлении и отзыве лицензий на </w:t>
      </w:r>
      <w:r>
        <w:rPr>
          <w:rFonts w:ascii="Times New Roman"/>
          <w:b w:val="false"/>
          <w:i w:val="false"/>
          <w:color w:val="000000"/>
          <w:sz w:val="28"/>
        </w:rPr>
        <w:t xml:space="preserve">осуществление </w:t>
      </w:r>
      <w:r>
        <w:rPr>
          <w:rFonts w:ascii="Times New Roman"/>
          <w:b w:val="false"/>
          <w:i w:val="false"/>
          <w:color w:val="000000"/>
          <w:sz w:val="28"/>
        </w:rPr>
        <w:t>актуарной деятельности, </w:t>
      </w:r>
      <w:r>
        <w:rPr>
          <w:rFonts w:ascii="Times New Roman"/>
          <w:b w:val="false"/>
          <w:i w:val="false"/>
          <w:color w:val="000000"/>
          <w:sz w:val="28"/>
        </w:rPr>
        <w:t xml:space="preserve">проведение </w:t>
      </w:r>
      <w:r>
        <w:rPr>
          <w:rFonts w:ascii="Times New Roman"/>
          <w:b w:val="false"/>
          <w:i w:val="false"/>
          <w:color w:val="000000"/>
          <w:sz w:val="28"/>
        </w:rPr>
        <w:t xml:space="preserve">аудита финансовых организаций; </w:t>
      </w:r>
      <w:r>
        <w:br/>
      </w:r>
      <w:r>
        <w:rPr>
          <w:rFonts w:ascii="Times New Roman"/>
          <w:b w:val="false"/>
          <w:i w:val="false"/>
          <w:color w:val="000000"/>
          <w:sz w:val="28"/>
        </w:rPr>
        <w:t>
</w:t>
      </w:r>
      <w:r>
        <w:rPr>
          <w:rFonts w:ascii="Times New Roman"/>
          <w:b w:val="false"/>
          <w:i w:val="false"/>
          <w:color w:val="000000"/>
          <w:sz w:val="28"/>
        </w:rPr>
        <w:t>
      15-1) принимает решение о прекращении действия выданных уполномоченным органом лицензий в случаях </w:t>
      </w:r>
      <w:r>
        <w:rPr>
          <w:rFonts w:ascii="Times New Roman"/>
          <w:b w:val="false"/>
          <w:i w:val="false"/>
          <w:color w:val="000000"/>
          <w:sz w:val="28"/>
        </w:rPr>
        <w:t xml:space="preserve">добровольной </w:t>
      </w:r>
      <w:r>
        <w:rPr>
          <w:rFonts w:ascii="Times New Roman"/>
          <w:b w:val="false"/>
          <w:i w:val="false"/>
          <w:color w:val="000000"/>
          <w:sz w:val="28"/>
        </w:rPr>
        <w:t xml:space="preserve">реорганизации </w:t>
      </w:r>
      <w:r>
        <w:rPr>
          <w:rFonts w:ascii="Times New Roman"/>
          <w:b w:val="false"/>
          <w:i w:val="false"/>
          <w:color w:val="000000"/>
          <w:sz w:val="28"/>
        </w:rPr>
        <w:t>,  </w:t>
      </w:r>
      <w:r>
        <w:rPr>
          <w:rFonts w:ascii="Times New Roman"/>
          <w:b w:val="false"/>
          <w:i w:val="false"/>
          <w:color w:val="000000"/>
          <w:sz w:val="28"/>
        </w:rPr>
        <w:t xml:space="preserve">добровольной </w:t>
      </w:r>
      <w:r>
        <w:rPr>
          <w:rFonts w:ascii="Times New Roman"/>
          <w:b w:val="false"/>
          <w:i w:val="false"/>
          <w:color w:val="000000"/>
          <w:sz w:val="28"/>
        </w:rPr>
        <w:t xml:space="preserve">ликвидации </w:t>
      </w:r>
      <w:r>
        <w:rPr>
          <w:rFonts w:ascii="Times New Roman"/>
          <w:b w:val="false"/>
          <w:i w:val="false"/>
          <w:color w:val="000000"/>
          <w:sz w:val="28"/>
        </w:rPr>
        <w:t xml:space="preserve">финансовых организаций, кредитных бюро, а также в случаях добровольного возврата ими лицензий в уполномоченный орган; </w:t>
      </w:r>
      <w:r>
        <w:br/>
      </w:r>
      <w:r>
        <w:rPr>
          <w:rFonts w:ascii="Times New Roman"/>
          <w:b w:val="false"/>
          <w:i w:val="false"/>
          <w:color w:val="000000"/>
          <w:sz w:val="28"/>
        </w:rPr>
        <w:t>
</w:t>
      </w:r>
      <w:r>
        <w:rPr>
          <w:rFonts w:ascii="Times New Roman"/>
          <w:b w:val="false"/>
          <w:i w:val="false"/>
          <w:color w:val="000000"/>
          <w:sz w:val="28"/>
        </w:rPr>
        <w:t>
      15-2) </w:t>
      </w:r>
      <w:r>
        <w:rPr>
          <w:rFonts w:ascii="Times New Roman"/>
          <w:b w:val="false"/>
          <w:i w:val="false"/>
          <w:color w:val="000000"/>
          <w:sz w:val="28"/>
        </w:rPr>
        <w:t xml:space="preserve">выдает </w:t>
      </w:r>
      <w:r>
        <w:rPr>
          <w:rFonts w:ascii="Times New Roman"/>
          <w:b w:val="false"/>
          <w:i w:val="false"/>
          <w:color w:val="000000"/>
          <w:sz w:val="28"/>
        </w:rPr>
        <w:t xml:space="preserve">разрешения на добровольную реорганизацию или добровольную ликвидацию специальных финансовых компаний либо отказывает в их выдаче; </w:t>
      </w:r>
      <w:r>
        <w:br/>
      </w:r>
      <w:r>
        <w:rPr>
          <w:rFonts w:ascii="Times New Roman"/>
          <w:b w:val="false"/>
          <w:i w:val="false"/>
          <w:color w:val="000000"/>
          <w:sz w:val="28"/>
        </w:rPr>
        <w:t>
</w:t>
      </w:r>
      <w:r>
        <w:rPr>
          <w:rFonts w:ascii="Times New Roman"/>
          <w:b w:val="false"/>
          <w:i w:val="false"/>
          <w:color w:val="000000"/>
          <w:sz w:val="28"/>
        </w:rPr>
        <w:t xml:space="preserve">
      16) в целях регулирования и надзора за деятельностью банков и организаций, осуществляющих отдельные виды банковских операций: </w:t>
      </w:r>
      <w:r>
        <w:br/>
      </w:r>
      <w:r>
        <w:rPr>
          <w:rFonts w:ascii="Times New Roman"/>
          <w:b w:val="false"/>
          <w:i w:val="false"/>
          <w:color w:val="000000"/>
          <w:sz w:val="28"/>
        </w:rPr>
        <w:t>
</w:t>
      </w:r>
      <w:r>
        <w:rPr>
          <w:rFonts w:ascii="Times New Roman"/>
          <w:b w:val="false"/>
          <w:i w:val="false"/>
          <w:color w:val="000000"/>
          <w:sz w:val="28"/>
        </w:rPr>
        <w:t>
      принимает решение об отстранении от выполнения служебных обязанностей лиц, указанных в </w:t>
      </w:r>
      <w:r>
        <w:rPr>
          <w:rFonts w:ascii="Times New Roman"/>
          <w:b w:val="false"/>
          <w:i w:val="false"/>
          <w:color w:val="000000"/>
          <w:sz w:val="28"/>
        </w:rPr>
        <w:t xml:space="preserve">статье 20 </w:t>
      </w:r>
      <w:r>
        <w:rPr>
          <w:rFonts w:ascii="Times New Roman"/>
          <w:b w:val="false"/>
          <w:i w:val="false"/>
          <w:color w:val="000000"/>
          <w:sz w:val="28"/>
        </w:rPr>
        <w:t xml:space="preserve">Закона Республики Казахстан "О банках и банковской деятельности в Республике Казахстан", до рассмотрения этого вопроса соответствующим органом банка на основании достаточных данных для признания действий руководящего работника (работников) банка не соответствующими требованиям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назначает и освобождает председателя и членов ликвидационной комиссии принудительно ликвидируемого банка; </w:t>
      </w:r>
      <w:r>
        <w:br/>
      </w:r>
      <w:r>
        <w:rPr>
          <w:rFonts w:ascii="Times New Roman"/>
          <w:b w:val="false"/>
          <w:i w:val="false"/>
          <w:color w:val="000000"/>
          <w:sz w:val="28"/>
        </w:rPr>
        <w:t>
</w:t>
      </w:r>
      <w:r>
        <w:rPr>
          <w:rFonts w:ascii="Times New Roman"/>
          <w:b w:val="false"/>
          <w:i w:val="false"/>
          <w:color w:val="000000"/>
          <w:sz w:val="28"/>
        </w:rPr>
        <w:t xml:space="preserve">
      17) в целях регулирования и надзора за страховой деятельностью: </w:t>
      </w:r>
      <w:r>
        <w:br/>
      </w:r>
      <w:r>
        <w:rPr>
          <w:rFonts w:ascii="Times New Roman"/>
          <w:b w:val="false"/>
          <w:i w:val="false"/>
          <w:color w:val="000000"/>
          <w:sz w:val="28"/>
        </w:rPr>
        <w:t>
</w:t>
      </w:r>
      <w:r>
        <w:rPr>
          <w:rFonts w:ascii="Times New Roman"/>
          <w:b w:val="false"/>
          <w:i w:val="false"/>
          <w:color w:val="000000"/>
          <w:sz w:val="28"/>
        </w:rPr>
        <w:t>
      принимает решение об отстранении от выполнения служебных обязанностей лиц, указанных в </w:t>
      </w:r>
      <w:r>
        <w:rPr>
          <w:rFonts w:ascii="Times New Roman"/>
          <w:b w:val="false"/>
          <w:i w:val="false"/>
          <w:color w:val="000000"/>
          <w:sz w:val="28"/>
        </w:rPr>
        <w:t xml:space="preserve">статье 34 </w:t>
      </w:r>
      <w:r>
        <w:rPr>
          <w:rFonts w:ascii="Times New Roman"/>
          <w:b w:val="false"/>
          <w:i w:val="false"/>
          <w:color w:val="000000"/>
          <w:sz w:val="28"/>
        </w:rPr>
        <w:t xml:space="preserve">Закона Республики Казахстан "О страховой деятельности", до рассмотрения этого вопроса соответствующим органом страховой (перестраховочной) организации на основании достаточных данных для признания действий руководящего работника страховой (перестраховочной) организации не соответствующими требованиям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назначает и освобождает председателя и членов ликвидационной комиссии принудительно ликвидируемой страховой (перестраховочной) организации; </w:t>
      </w:r>
      <w:r>
        <w:br/>
      </w:r>
      <w:r>
        <w:rPr>
          <w:rFonts w:ascii="Times New Roman"/>
          <w:b w:val="false"/>
          <w:i w:val="false"/>
          <w:color w:val="000000"/>
          <w:sz w:val="28"/>
        </w:rPr>
        <w:t>
</w:t>
      </w:r>
      <w:r>
        <w:rPr>
          <w:rFonts w:ascii="Times New Roman"/>
          <w:b w:val="false"/>
          <w:i w:val="false"/>
          <w:color w:val="000000"/>
          <w:sz w:val="28"/>
        </w:rPr>
        <w:t xml:space="preserve">
      18) в целях регулирования и надзора за деятельностью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xml:space="preserve">
      в случае нарушения законодательства Республики Казахстан накопительными пенсионными фондами ставит вопрос перед акционерами об отстранении руководящих работников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xml:space="preserve">
      назначает и освобождает председателя и членов ликвидационной комиссии принудительно ликвидируемого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Председатель Агентства (либо заместитель Председателя Агентства) принимает решение о наложении административного взыскания по делам об административных правонарушениях, рассмотрение которых в соответствии с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Республики Казахстан отнесено к компетенции Агентства. </w:t>
      </w:r>
      <w:r>
        <w:br/>
      </w:r>
      <w:r>
        <w:rPr>
          <w:rFonts w:ascii="Times New Roman"/>
          <w:b w:val="false"/>
          <w:i w:val="false"/>
          <w:color w:val="000000"/>
          <w:sz w:val="28"/>
        </w:rPr>
        <w:t>
</w:t>
      </w:r>
      <w:r>
        <w:rPr>
          <w:rFonts w:ascii="Times New Roman"/>
          <w:b w:val="false"/>
          <w:i w:val="false"/>
          <w:color w:val="000000"/>
          <w:sz w:val="28"/>
        </w:rPr>
        <w:t>
      Председатель Агентства (либо заместитель Председателя Агентства) дает мотивированный отказ в выдаче лицензии в сроки, установленные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21 внесены изменения - Указом Президента РК от 10 декабря 2004 г. </w:t>
      </w:r>
      <w:r>
        <w:rPr>
          <w:rFonts w:ascii="Times New Roman"/>
          <w:b w:val="false"/>
          <w:i w:val="false"/>
          <w:color w:val="000000"/>
          <w:sz w:val="28"/>
        </w:rPr>
        <w:t xml:space="preserve">N 1495 </w:t>
      </w:r>
      <w:r>
        <w:rPr>
          <w:rFonts w:ascii="Times New Roman"/>
          <w:b w:val="false"/>
          <w:i w:val="false"/>
          <w:color w:val="ff0000"/>
          <w:sz w:val="28"/>
        </w:rPr>
        <w:t xml:space="preserve">; от 18 января 2006 года N </w:t>
      </w:r>
      <w:r>
        <w:rPr>
          <w:rFonts w:ascii="Times New Roman"/>
          <w:b w:val="false"/>
          <w:i w:val="false"/>
          <w:color w:val="000000"/>
          <w:sz w:val="28"/>
        </w:rPr>
        <w:t xml:space="preserve">20 </w:t>
      </w:r>
      <w:r>
        <w:rPr>
          <w:rFonts w:ascii="Times New Roman"/>
          <w:b w:val="false"/>
          <w:i w:val="false"/>
          <w:color w:val="ff0000"/>
          <w:sz w:val="28"/>
        </w:rPr>
        <w:t xml:space="preserve">(порядок введения в действие см. п.2 Указа N </w:t>
      </w:r>
      <w:r>
        <w:rPr>
          <w:rFonts w:ascii="Times New Roman"/>
          <w:b w:val="false"/>
          <w:i w:val="false"/>
          <w:color w:val="000000"/>
          <w:sz w:val="28"/>
        </w:rPr>
        <w:t xml:space="preserve">20 </w:t>
      </w:r>
      <w:r>
        <w:rPr>
          <w:rFonts w:ascii="Times New Roman"/>
          <w:b w:val="false"/>
          <w:i w:val="false"/>
          <w:color w:val="ff0000"/>
          <w:sz w:val="28"/>
        </w:rPr>
        <w:t xml:space="preserve">); от 22 мая 2006 года N </w:t>
      </w:r>
      <w:r>
        <w:rPr>
          <w:rFonts w:ascii="Times New Roman"/>
          <w:b w:val="false"/>
          <w:i w:val="false"/>
          <w:color w:val="000000"/>
          <w:sz w:val="28"/>
        </w:rPr>
        <w:t xml:space="preserve">119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22. Председатель Агентства имеет трех заместителей. Заместители Председателя Агентства назначаются Президентом Республики Казахстан по представлению Председателя Агентства. Заместители Председателя Агентства представляют Агентство без доверенности, подписывают документы и выдают доверенности для участия работников Агентства при рассмотрении дел в судах и других организациях, а также по иным вопросам в пределах своей компетенции.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Указом Президента РК от 8 мая 2007 года N </w:t>
      </w:r>
      <w:r>
        <w:rPr>
          <w:rFonts w:ascii="Times New Roman"/>
          <w:b w:val="false"/>
          <w:i w:val="false"/>
          <w:color w:val="000000"/>
          <w:sz w:val="28"/>
        </w:rPr>
        <w:t xml:space="preserve">326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23. Председатель Агентства вправе поручать решение отдельных вопросов, входящих в его компетенцию, своим заместителям, руководителям структурных подразделений Агентства. </w:t>
      </w:r>
      <w:r>
        <w:br/>
      </w:r>
      <w:r>
        <w:rPr>
          <w:rFonts w:ascii="Times New Roman"/>
          <w:b w:val="false"/>
          <w:i w:val="false"/>
          <w:color w:val="000000"/>
          <w:sz w:val="28"/>
        </w:rPr>
        <w:t>
</w:t>
      </w:r>
      <w:r>
        <w:rPr>
          <w:rFonts w:ascii="Times New Roman"/>
          <w:b w:val="false"/>
          <w:i w:val="false"/>
          <w:color w:val="000000"/>
          <w:sz w:val="28"/>
        </w:rPr>
        <w:t xml:space="preserve">
      Заместители Председателя Агентства рассматривают вопросы и принимают решения в соответствии с законодательством Республики Казахстан и на основании распределения их функциональных обязанностей. </w:t>
      </w:r>
      <w:r>
        <w:br/>
      </w:r>
      <w:r>
        <w:rPr>
          <w:rFonts w:ascii="Times New Roman"/>
          <w:b w:val="false"/>
          <w:i w:val="false"/>
          <w:color w:val="000000"/>
          <w:sz w:val="28"/>
        </w:rPr>
        <w:t>
</w:t>
      </w:r>
      <w:r>
        <w:rPr>
          <w:rFonts w:ascii="Times New Roman"/>
          <w:b w:val="false"/>
          <w:i w:val="false"/>
          <w:color w:val="000000"/>
          <w:sz w:val="28"/>
        </w:rPr>
        <w:t xml:space="preserve">
      24. В случае отсутствия Председателя Агентства его обязанности по приказу Председателя исполняет один из его заместителей. </w:t>
      </w:r>
      <w:r>
        <w:br/>
      </w:r>
      <w:r>
        <w:rPr>
          <w:rFonts w:ascii="Times New Roman"/>
          <w:b w:val="false"/>
          <w:i w:val="false"/>
          <w:color w:val="000000"/>
          <w:sz w:val="28"/>
        </w:rPr>
        <w:t>
</w:t>
      </w:r>
      <w:r>
        <w:rPr>
          <w:rFonts w:ascii="Times New Roman"/>
          <w:b w:val="false"/>
          <w:i w:val="false"/>
          <w:color w:val="000000"/>
          <w:sz w:val="28"/>
        </w:rPr>
        <w:t xml:space="preserve">
      25. Председатель Агентства вправе обратиться к Президенту Республики Казахстан с письменным заявлением об отставке. </w:t>
      </w:r>
      <w:r>
        <w:br/>
      </w:r>
      <w:r>
        <w:rPr>
          <w:rFonts w:ascii="Times New Roman"/>
          <w:b w:val="false"/>
          <w:i w:val="false"/>
          <w:color w:val="000000"/>
          <w:sz w:val="28"/>
        </w:rPr>
        <w:t>
</w:t>
      </w:r>
      <w:r>
        <w:rPr>
          <w:rFonts w:ascii="Times New Roman"/>
          <w:b w:val="false"/>
          <w:i w:val="false"/>
          <w:color w:val="000000"/>
          <w:sz w:val="28"/>
        </w:rPr>
        <w:t xml:space="preserve">
      Заместитель Председателя освобождается от должности Президентом Республики Казахстан по представлению Председателя Агентства. Заместитель Председателя может подать в отставку, представив свое письменное заявление Президенту Республики Казахстан через Председателя Агентства. </w:t>
      </w:r>
      <w:r>
        <w:br/>
      </w:r>
      <w:r>
        <w:rPr>
          <w:rFonts w:ascii="Times New Roman"/>
          <w:b w:val="false"/>
          <w:i w:val="false"/>
          <w:color w:val="000000"/>
          <w:sz w:val="28"/>
        </w:rPr>
        <w:t>
</w:t>
      </w:r>
      <w:r>
        <w:rPr>
          <w:rFonts w:ascii="Times New Roman"/>
          <w:b w:val="false"/>
          <w:i w:val="false"/>
          <w:color w:val="000000"/>
          <w:sz w:val="28"/>
        </w:rPr>
        <w:t xml:space="preserve">
      26. Агентство самостоятельно осуществляет бухгалтерский учет административно-хозяйственной деятельности, учет имущества, полученного от Национального Банка, расчеты по налогам. </w:t>
      </w:r>
      <w:r>
        <w:br/>
      </w:r>
      <w:r>
        <w:rPr>
          <w:rFonts w:ascii="Times New Roman"/>
          <w:b w:val="false"/>
          <w:i w:val="false"/>
          <w:color w:val="000000"/>
          <w:sz w:val="28"/>
        </w:rPr>
        <w:t>
</w:t>
      </w:r>
      <w:r>
        <w:rPr>
          <w:rFonts w:ascii="Times New Roman"/>
          <w:b w:val="false"/>
          <w:i w:val="false"/>
          <w:color w:val="000000"/>
          <w:sz w:val="28"/>
        </w:rPr>
        <w:t xml:space="preserve">
      27. Размеры индивидуальных окладов Председателя Агентства и его заместителей утверждаются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28. Агентство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w:t>
      </w:r>
      <w:r>
        <w:rPr>
          <w:rFonts w:ascii="Times New Roman"/>
          <w:b w:val="false"/>
          <w:i w:val="false"/>
          <w:color w:val="000000"/>
          <w:sz w:val="28"/>
        </w:rPr>
        <w:t>  </w:t>
      </w:r>
      <w:r>
        <w:rPr>
          <w:rFonts w:ascii="Times New Roman"/>
          <w:b w:val="false"/>
          <w:i w:val="false"/>
          <w:color w:val="000000"/>
          <w:sz w:val="28"/>
        </w:rPr>
        <w:t xml:space="preserve">Казахстан </w:t>
      </w:r>
      <w:r>
        <w:rPr>
          <w:rFonts w:ascii="Times New Roman"/>
          <w:b w:val="false"/>
          <w:i w:val="false"/>
          <w:color w:val="000000"/>
          <w:sz w:val="28"/>
        </w:rPr>
        <w:t xml:space="preserve">порядке вправе привлекать сотрудников других государственных органов и иных организаций для проведения проверок финансовых организаций. </w:t>
      </w:r>
    </w:p>
    <w:bookmarkEnd w:id="98"/>
    <w:bookmarkStart w:name="z18" w:id="99"/>
    <w:p>
      <w:pPr>
        <w:spacing w:after="0"/>
        <w:ind w:left="0"/>
        <w:jc w:val="left"/>
      </w:pPr>
      <w:r>
        <w:rPr>
          <w:rFonts w:ascii="Times New Roman"/>
          <w:b/>
          <w:i w:val="false"/>
          <w:color w:val="000000"/>
        </w:rPr>
        <w:t xml:space="preserve"> 
       Глава 5. Отчетность Агентства </w:t>
      </w:r>
    </w:p>
    <w:bookmarkEnd w:id="99"/>
    <w:bookmarkStart w:name="z315" w:id="100"/>
    <w:p>
      <w:pPr>
        <w:spacing w:after="0"/>
        <w:ind w:left="0"/>
        <w:jc w:val="both"/>
      </w:pPr>
      <w:r>
        <w:rPr>
          <w:rFonts w:ascii="Times New Roman"/>
          <w:b w:val="false"/>
          <w:i w:val="false"/>
          <w:color w:val="000000"/>
          <w:sz w:val="28"/>
        </w:rPr>
        <w:t xml:space="preserve">
      29. Агентство ежегодно представляет на утверждение Президенту Республики Казахстан годовой отчет. </w:t>
      </w:r>
      <w:r>
        <w:br/>
      </w:r>
      <w:r>
        <w:rPr>
          <w:rFonts w:ascii="Times New Roman"/>
          <w:b w:val="false"/>
          <w:i w:val="false"/>
          <w:color w:val="000000"/>
          <w:sz w:val="28"/>
        </w:rPr>
        <w:t>
</w:t>
      </w:r>
      <w:r>
        <w:rPr>
          <w:rFonts w:ascii="Times New Roman"/>
          <w:b w:val="false"/>
          <w:i w:val="false"/>
          <w:color w:val="000000"/>
          <w:sz w:val="28"/>
        </w:rPr>
        <w:t xml:space="preserve">
      Агентство представляет Национальному Банку отчетность и иную документацию, связанную с финансированием деятельности Агентства, в порядке и сроки, которые установлены Национальным Банком. </w:t>
      </w:r>
    </w:p>
    <w:bookmarkEnd w:id="100"/>
    <w:bookmarkStart w:name="z19" w:id="101"/>
    <w:p>
      <w:pPr>
        <w:spacing w:after="0"/>
        <w:ind w:left="0"/>
        <w:jc w:val="left"/>
      </w:pPr>
      <w:r>
        <w:rPr>
          <w:rFonts w:ascii="Times New Roman"/>
          <w:b/>
          <w:i w:val="false"/>
          <w:color w:val="000000"/>
        </w:rPr>
        <w:t xml:space="preserve"> 
             Глава 6. Реорганизация и ликвидация Агентства </w:t>
      </w:r>
    </w:p>
    <w:bookmarkEnd w:id="101"/>
    <w:bookmarkStart w:name="z317" w:id="102"/>
    <w:p>
      <w:pPr>
        <w:spacing w:after="0"/>
        <w:ind w:left="0"/>
        <w:jc w:val="both"/>
      </w:pPr>
      <w:r>
        <w:rPr>
          <w:rFonts w:ascii="Times New Roman"/>
          <w:b w:val="false"/>
          <w:i w:val="false"/>
          <w:color w:val="000000"/>
          <w:sz w:val="28"/>
        </w:rPr>
        <w:t>
      30. </w:t>
      </w:r>
      <w:r>
        <w:rPr>
          <w:rFonts w:ascii="Times New Roman"/>
          <w:b w:val="false"/>
          <w:i w:val="false"/>
          <w:color w:val="000000"/>
          <w:sz w:val="28"/>
        </w:rPr>
        <w:t xml:space="preserve">Реорганизация </w:t>
      </w:r>
      <w:r>
        <w:rPr>
          <w:rFonts w:ascii="Times New Roman"/>
          <w:b w:val="false"/>
          <w:i w:val="false"/>
          <w:color w:val="000000"/>
          <w:sz w:val="28"/>
        </w:rPr>
        <w:t>и </w:t>
      </w:r>
      <w:r>
        <w:rPr>
          <w:rFonts w:ascii="Times New Roman"/>
          <w:b w:val="false"/>
          <w:i w:val="false"/>
          <w:color w:val="000000"/>
          <w:sz w:val="28"/>
        </w:rPr>
        <w:t xml:space="preserve">ликвидация </w:t>
      </w:r>
      <w:r>
        <w:rPr>
          <w:rFonts w:ascii="Times New Roman"/>
          <w:b w:val="false"/>
          <w:i w:val="false"/>
          <w:color w:val="000000"/>
          <w:sz w:val="28"/>
        </w:rPr>
        <w:t>Агентства производятся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10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2003 года      </w:t>
      </w:r>
      <w:r>
        <w:br/>
      </w:r>
      <w:r>
        <w:rPr>
          <w:rFonts w:ascii="Times New Roman"/>
          <w:b w:val="false"/>
          <w:i w:val="false"/>
          <w:color w:val="000000"/>
          <w:sz w:val="28"/>
        </w:rPr>
        <w:t xml:space="preserve">
N 1270               </w:t>
      </w:r>
    </w:p>
    <w:bookmarkStart w:name="z108" w:id="103"/>
    <w:p>
      <w:pPr>
        <w:spacing w:after="0"/>
        <w:ind w:left="0"/>
        <w:jc w:val="left"/>
      </w:pPr>
      <w:r>
        <w:rPr>
          <w:rFonts w:ascii="Times New Roman"/>
          <w:b/>
          <w:i w:val="false"/>
          <w:color w:val="000000"/>
        </w:rPr>
        <w:t xml:space="preserve"> 
Структура </w:t>
      </w:r>
      <w:r>
        <w:br/>
      </w:r>
      <w:r>
        <w:rPr>
          <w:rFonts w:ascii="Times New Roman"/>
          <w:b/>
          <w:i w:val="false"/>
          <w:color w:val="000000"/>
        </w:rPr>
        <w:t xml:space="preserve">
Агентства Республики Казахстан по регулированию и </w:t>
      </w:r>
      <w:r>
        <w:br/>
      </w:r>
      <w:r>
        <w:rPr>
          <w:rFonts w:ascii="Times New Roman"/>
          <w:b/>
          <w:i w:val="false"/>
          <w:color w:val="000000"/>
        </w:rPr>
        <w:t xml:space="preserve">
надзору финансового рынка и финансовых организаций </w:t>
      </w:r>
      <w:r>
        <w:br/>
      </w:r>
      <w:r>
        <w:rPr>
          <w:rFonts w:ascii="Times New Roman"/>
          <w:b/>
          <w:i w:val="false"/>
          <w:color w:val="000000"/>
        </w:rPr>
        <w:t xml:space="preserve">
  </w:t>
      </w:r>
    </w:p>
    <w:bookmarkEnd w:id="103"/>
    <w:p>
      <w:pPr>
        <w:spacing w:after="0"/>
        <w:ind w:left="0"/>
        <w:jc w:val="both"/>
      </w:pPr>
      <w:r>
        <w:rPr>
          <w:rFonts w:ascii="Times New Roman"/>
          <w:b w:val="false"/>
          <w:i w:val="false"/>
          <w:color w:val="ff0000"/>
          <w:sz w:val="28"/>
        </w:rPr>
        <w:t xml:space="preserve">            Сноска. Структура с изменениями, внесенными Указами Президента РК от 10.12.2004 </w:t>
      </w:r>
      <w:r>
        <w:rPr>
          <w:rFonts w:ascii="Times New Roman"/>
          <w:b w:val="false"/>
          <w:i w:val="false"/>
          <w:color w:val="ff0000"/>
          <w:sz w:val="28"/>
        </w:rPr>
        <w:t xml:space="preserve">N 1495 </w:t>
      </w:r>
      <w:r>
        <w:rPr>
          <w:rFonts w:ascii="Times New Roman"/>
          <w:b w:val="false"/>
          <w:i w:val="false"/>
          <w:color w:val="ff0000"/>
          <w:sz w:val="28"/>
        </w:rPr>
        <w:t xml:space="preserve">; от 08.05.2007 N </w:t>
      </w:r>
      <w:r>
        <w:rPr>
          <w:rFonts w:ascii="Times New Roman"/>
          <w:b w:val="false"/>
          <w:i w:val="false"/>
          <w:color w:val="ff0000"/>
          <w:sz w:val="28"/>
        </w:rPr>
        <w:t xml:space="preserve">326 </w:t>
      </w:r>
      <w:r>
        <w:rPr>
          <w:rFonts w:ascii="Times New Roman"/>
          <w:b w:val="false"/>
          <w:i w:val="false"/>
          <w:color w:val="ff0000"/>
          <w:sz w:val="28"/>
        </w:rPr>
        <w:t xml:space="preserve">; от 23.04.2008 </w:t>
      </w:r>
      <w:r>
        <w:rPr>
          <w:rFonts w:ascii="Times New Roman"/>
          <w:b w:val="false"/>
          <w:i w:val="false"/>
          <w:color w:val="ff0000"/>
          <w:sz w:val="28"/>
        </w:rPr>
        <w:t xml:space="preserve">N 575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Руководство </w:t>
      </w:r>
      <w:r>
        <w:br/>
      </w:r>
      <w:r>
        <w:rPr>
          <w:rFonts w:ascii="Times New Roman"/>
          <w:b w:val="false"/>
          <w:i w:val="false"/>
          <w:color w:val="000000"/>
          <w:sz w:val="28"/>
        </w:rPr>
        <w:t xml:space="preserve">
      Департамент стратегии и анализа </w:t>
      </w:r>
      <w:r>
        <w:br/>
      </w:r>
      <w:r>
        <w:rPr>
          <w:rFonts w:ascii="Times New Roman"/>
          <w:b w:val="false"/>
          <w:i w:val="false"/>
          <w:color w:val="000000"/>
          <w:sz w:val="28"/>
        </w:rPr>
        <w:t xml:space="preserve">
      Юридический департамент </w:t>
      </w:r>
      <w:r>
        <w:br/>
      </w:r>
      <w:r>
        <w:rPr>
          <w:rFonts w:ascii="Times New Roman"/>
          <w:b w:val="false"/>
          <w:i w:val="false"/>
          <w:color w:val="000000"/>
          <w:sz w:val="28"/>
        </w:rPr>
        <w:t xml:space="preserve">
      Департамент надзора за банками </w:t>
      </w:r>
      <w:r>
        <w:br/>
      </w:r>
      <w:r>
        <w:rPr>
          <w:rFonts w:ascii="Times New Roman"/>
          <w:b w:val="false"/>
          <w:i w:val="false"/>
          <w:color w:val="000000"/>
          <w:sz w:val="28"/>
        </w:rPr>
        <w:t xml:space="preserve">
      Департамент надзора за субъектами рынка ценных бумаг и накопительными пенсионными фондами </w:t>
      </w:r>
      <w:r>
        <w:br/>
      </w:r>
      <w:r>
        <w:rPr>
          <w:rFonts w:ascii="Times New Roman"/>
          <w:b w:val="false"/>
          <w:i w:val="false"/>
          <w:color w:val="000000"/>
          <w:sz w:val="28"/>
        </w:rPr>
        <w:t xml:space="preserve">
      Департамент надзора за субъектами страхового рынка и другими финансовыми организациями </w:t>
      </w:r>
      <w:r>
        <w:br/>
      </w:r>
      <w:r>
        <w:rPr>
          <w:rFonts w:ascii="Times New Roman"/>
          <w:b w:val="false"/>
          <w:i w:val="false"/>
          <w:color w:val="000000"/>
          <w:sz w:val="28"/>
        </w:rPr>
        <w:t xml:space="preserve">
      Департамент ликвидации финансовых организаций </w:t>
      </w:r>
      <w:r>
        <w:br/>
      </w:r>
      <w:r>
        <w:rPr>
          <w:rFonts w:ascii="Times New Roman"/>
          <w:b w:val="false"/>
          <w:i w:val="false"/>
          <w:color w:val="000000"/>
          <w:sz w:val="28"/>
        </w:rPr>
        <w:t xml:space="preserve">
      Департамент защиты прав потребителей финансовых услуг </w:t>
      </w:r>
      <w:r>
        <w:br/>
      </w:r>
      <w:r>
        <w:rPr>
          <w:rFonts w:ascii="Times New Roman"/>
          <w:b w:val="false"/>
          <w:i w:val="false"/>
          <w:color w:val="000000"/>
          <w:sz w:val="28"/>
        </w:rPr>
        <w:t xml:space="preserve">
      Департамент по обеспечению деятельности Агентства </w:t>
      </w:r>
      <w:r>
        <w:br/>
      </w:r>
      <w:r>
        <w:rPr>
          <w:rFonts w:ascii="Times New Roman"/>
          <w:b w:val="false"/>
          <w:i w:val="false"/>
          <w:color w:val="000000"/>
          <w:sz w:val="28"/>
        </w:rPr>
        <w:t xml:space="preserve">
      Бухгалтерия </w:t>
      </w:r>
      <w:r>
        <w:br/>
      </w:r>
      <w:r>
        <w:rPr>
          <w:rFonts w:ascii="Times New Roman"/>
          <w:b w:val="false"/>
          <w:i w:val="false"/>
          <w:color w:val="000000"/>
          <w:sz w:val="28"/>
        </w:rPr>
        <w:t xml:space="preserve">
      Департамент лицензирования </w:t>
      </w:r>
      <w:r>
        <w:br/>
      </w:r>
      <w:r>
        <w:rPr>
          <w:rFonts w:ascii="Times New Roman"/>
          <w:b w:val="false"/>
          <w:i w:val="false"/>
          <w:color w:val="000000"/>
          <w:sz w:val="28"/>
        </w:rPr>
        <w:t xml:space="preserve">
      Департамент информационных технологий </w:t>
      </w:r>
      <w:r>
        <w:br/>
      </w:r>
      <w:r>
        <w:rPr>
          <w:rFonts w:ascii="Times New Roman"/>
          <w:b w:val="false"/>
          <w:i w:val="false"/>
          <w:color w:val="000000"/>
          <w:sz w:val="28"/>
        </w:rPr>
        <w:t xml:space="preserve">
      Управление региональных представителей </w:t>
      </w:r>
      <w:r>
        <w:br/>
      </w:r>
      <w:r>
        <w:rPr>
          <w:rFonts w:ascii="Times New Roman"/>
          <w:b w:val="false"/>
          <w:i w:val="false"/>
          <w:color w:val="000000"/>
          <w:sz w:val="28"/>
        </w:rPr>
        <w:t xml:space="preserve">
      Управление координации-представительство (город Астана) </w:t>
      </w:r>
      <w:r>
        <w:br/>
      </w:r>
      <w:r>
        <w:rPr>
          <w:rFonts w:ascii="Times New Roman"/>
          <w:b w:val="false"/>
          <w:i w:val="false"/>
          <w:color w:val="000000"/>
          <w:sz w:val="28"/>
        </w:rPr>
        <w:t xml:space="preserve">
      Управление контроля качества предоставляемых услуг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