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a66" w14:textId="3de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апреля 2002 года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2003 года N 1267.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230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231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"Морпорт Актау", утвержденном вышеназванным Указом, пункт 7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под таможенный режим свободной таможенной зоны допускается помещение следующих товаров: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машины, оборудование, товары и материалы, необходимые для строительства и ввода объектов в эксплуатацию на территории СЭЗ в соответствии с проектно-сметной документацией;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предназначенные для переработки (за исключением подакцизных товаров) в соответствии с критериями достаточной переработки товаров;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 и механизмы, оборудование, автомобили специального назначения, материалы, товары и полуфабрикаты, необходимые для обеспечения производства продукции в соответствии с технологической документацией организации.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с товарами, помещенными под таможенный режим свободной таможенной зоны, допускается совершение операций: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сохранности товаров;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товаров;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эксплуатации и использованию товаров и оборудования, необходимых для достижения целей создания СЭЗ согласно настоящему положению;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товаров к продаже и транспортировке;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выполнению требований технологии строительного и промышленного производства.".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  <w:bookmarkEnd w:id="15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bookmarkEnd w:id="16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