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485a" w14:textId="49e4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о союзнических отношениях между Республикой Казахстан и Кыргызской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декабря 2003 года N 1264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Договора о союзнических отношениях между Республикой Казахстан и Кыргызской Республикой.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Договор о союзнических отношениях между Республикой Казахстан и Кыргызской Республикой.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