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15c0" w14:textId="f3e1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декабря 2003 года N 1255.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пунктом 2 статьи 22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юстиции Республики Казахстан с передачей функций и полномочий в сфере оборота наркотических средств, психотропных веществ, прекурсоров и противодействия их незаконному обороту и злоупотреблению ими Министерству внутренних дел Республики Казахстан;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внутренних дел Республики Казахстан с передачей функций и полномочий по: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выявлению и расследованию экономических и коррупционных преступлений Агентству Республики Казахстан по борьбе с экономической и коррупционной преступностью (финансовая полиция);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содержанию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подозреваемых и обвиняемых в совершении преступлений, и исполнению уголовных наказаний в отношении осужденных, отбывающих наказания в следственных изоляторах, а также  документированию и выдаче гражданам Республики Казахстан удостоверений личности и паспортов Министерству юстиции Республики Казахстан;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Агентство финансовой полиции Республики Казахстан путем его преобразования в Агентство Республики Казахстан по борьбе с экономической и коррупционной преступностью (финансовая полиция). </w:t>
      </w:r>
    </w:p>
    <w:bookmarkEnd w:id="4"/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образование Комитета по борьбе с наркобизнесом и контролю за оборотом наркотиков Министерства внутренних дел Республики Казахстан;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упразднить Комитет по борьбе с наркоманией и наркобизнесом Министерства юстиции Республики Казахстан;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перераспределение штатной численности реорганизуемых и упраздняемого государственных органов Республики Казахстан;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разработать и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предусматривающий внесение изменений и дополнений в некоторые законодательные акты Республики Казахстан в части наделения таможенных органов правом осуществления оперативно-розыскной деятельности;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необходимые меры по реализации настоящего Указа. </w:t>
      </w:r>
    </w:p>
    <w:bookmarkEnd w:id="9"/>
    <w:bookmarkStart w:name="z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1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6 "О структуре Правительства Республики Казахстан" дополнить абзацем следующего содержания: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борьбе с экономической и коррупционной преступностью (финансовая полиция)". </w:t>
      </w:r>
    </w:p>
    <w:bookmarkStart w:name="z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</w:p>
    <w:bookmarkEnd w:id="11"/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