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ab5a" w14:textId="acca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Ашимова Н.С. акимом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ноября 2003 года N 1229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Ашимова Нургали Садвакасовича акимом Западно-Казахстанской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