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1393" w14:textId="6021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
от 29 апреля 2002 года N 857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ноября 2003 года № 1222. Утратил силу Указом Президента Республики Казахстан от 8 мая 2012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08.05.2012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дальнейшего совершенствования деятельности Национального совета Республики Казахстан при Президенте Республики Казахстан и в соответствии с подпунктом 20)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о Национальном совете Республики Казахстан,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апреля 2002 года N 857 "О Национальном совете Республики Казахстан" (САПП Республики Казахстан, 2002 г., N 12, ст. 113),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Главными целями деятельности Национального совета являются выработка предложений и рекомендаций по наиболее важным вопросам государственной жизни, повышению ответственности государственных органов перед народом, определение на основе широкого обсуждения с представителями гражданского общества основных направлений внутренней и внешней политики.";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"обеспечение участия всех ветвей власти в обсуждении" заменить словами "привлечение представителей государственных органов, а также институтов гражданского общества и различных социальных групп населения к обсуждению";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Состав Национального совета формируется на основе равного представительства в нем государственных и негосударственных организаций. Половина членов совета назначается из числа руководителей центральных государственных органов, депутатов Парламента Республики Казахстан, акимов и секретарей маслихатов областей (города республиканского значения, столицы), районов (городов областного значения) и акимов сельских округов.";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дополнить абзацем вторым: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"Половина членов совета назначается из числа представителей институтов гражданского общества (политические партии, неправительственные организации, средства массовой информации), а также основных социальных групп населения (предприниматели, фермеры, работники сфер культуры, образования и здравоохранения, научная, творческая интеллигенция и др.).".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 Национального совета Республики Казахстан,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апреля 2002 года N 857 "О Национальном совете Республики Казахстан", изложить в редакции согласно приложению к настоящему Указу.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1222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857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совета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Назарбаев              - Президент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Нурсултан Абишевич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Калетаев               - заведующий Отделом внутренней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Дархан Аманович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члены Национального совета: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Абдильдин              - председатель Комитета по международным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Жабайхан Мубаракович     делам, обороне и безопасности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Абдильдин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Серикболсын              Казахстан, первый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Абдильдаевич             центрального комитета Коммунистической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партии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Абдрахманов            - Министр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Сауытбек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Абдыкаримов            - Председатель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Оралбай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Абыкаев                - Руководитель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Нуртай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Айгазиев               -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Аскар Тажибаевич 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"Карагандарезинотехника",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Алтынбаев              - Министр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Мухтар Капашевич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Амрина                 - учительница казахского языка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Гальяш Куанышбековна     литературы средней школы N 32,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Андриасян              - художественный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Рубен Суренович          Государственного академического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театра имени М.Лермонтова,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Ауэзов                 - генеральный директор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Мурат Мухтарович         национальной библиотеки,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Ахметов                -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Даниал Кенжетаевич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Аяган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Буркитбай Гелманович     "Казак энциклопедиясы",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Байгенжин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Абай Кабатаевич  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"Республиканская клиническая больница",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город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Байкадамов             - Уполномоченный по правам человека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Болат Кенжекешевич      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Байменов               - сопредседатель Демократической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Алихан Мухамедьевич      Казахстана "Ак 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Барон                  - президент ассоциации еврейских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Александр Иосифович      культурных центров "Мицва"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Бексултанов            - секретарь Карагандинского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Кудайберген             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Бексултанович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Бектасов       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Абен Агыбаевич           общества "Казахтелеком"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Белкин                 - президент Конфедерации свободных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Сергей Леонидович        профсоюзов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Беркимбаева            - ректор Казахского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Шамша Копбаевна          женского педагогического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Бисекенова             - секретарь Бокейординского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Гульжиян Исагалиевна     маслихата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Бишимбаев              - депутат Южно-Казахстанского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Валихан Козыкеевич       маслихата, ректор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университета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М. Ауэзова, академик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объединения "Национальная академия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наук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Божанова               - секретарь Кызылординского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Алмагуль Божановна 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Бунаков                - глава Русской общины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Юрий Захарович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Бурлаков               - председатель Комитета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Леонид Николаевич        регионального развития и местному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самоуправлению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Головачев              - директор Аксуского завода ферросплавов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Николай Петрович         - филиала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общества транснациональной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"Казхром",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Двуреченский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Валентин Иванович        государственного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предприятия "Заречное", Костанайская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Демеуов                - аким города Павлодара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Бакир Саматович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Денинг                 - аким города Степногорска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Николай Яковлевич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Дербисали              - верховный муфтий,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Абсаттар кажы            Духовного управления мусульман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Днишев                 - народный артист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Алибек Мусаевич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Досаев     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Ерболат Аскарбекович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Доскен                 - председатель правления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Галым Толембекович       телерадиокорпорации "Казахстан"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Досмуханбетов          - аким города Астаны - член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Темирхан Мынайдарулы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Думбаев                - председатель Азиатского общества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Айбек Еркинович          правам инвалидов "Жан"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Ермегияев              - исполняющий обязанности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Амангельды Динович      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"Республиканская политическая партия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"Отан" (Отчизна)"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Ертаева                - аким Байдинского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Сауле Хайыржановна       Курмангазинского района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Есенбеков              - аким Улгулинского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Пердеш                   Мактааральского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Есимов                 - Заместитель Премьер-Министра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Ахметжан Смагулович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Ешимова                - директор средней школы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Раиса Советовна          В.Г. Белинского, Карасайский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Жаворонков             -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Виктор Павлович          ответственностью "Лига",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Жалыбин 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Сергей Михайлович        законодательству и судебно-правовой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реформе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Жангуразов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Ибрагим Даутович 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"Ижевское" первый вице-президент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Агропромсоюза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вице-президент Союза птицеводов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Жолжаксынов            - народный артист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Досхан Калиевич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Жумабаев               - президент ассоциации телерадиовещателей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Айдар Абильмажинович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Жумабаев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Ермек Жианшинович        законодательству и правовой реформе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Сената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Жумабеков              - 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Оналсын Исламович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Журинов                - президент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Мурат Журинович          "Национальная академия наук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Жылкышиев              - аким Толебийского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Байдильда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Исабеков               - писатель,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Дулат                    премии Республики Казахстан,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Казахского научно-исследовательского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института культуры и искусствознания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Искакова               - секретарь маслихата района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Балкумыс Каирзатовна     Габита Мусрепова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Ишмухамедова           - директор ассоциации женщин "Молдiр"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Ляззат Искандаровна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Кадырова               - председатель Комитета по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Зауре Жусуповна          культурному развитию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Калиев 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Гани Алимович            Казахстан,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руководителя парламентской фракции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республиканской Крестьянской социал-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демократической партии "Ауыл"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Карабалин              - 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Узакбай Сулейменович     общества "Национальная нефтегазовая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компания "КазМунайГаз"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Каримов                - президент ассоциации татарских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Мурат Абдулхаевич        татаро-башкирских общественных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культурных центров "Идел"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Касеинов               - Министр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Дюсен Курабаевич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Каскабасов             - директор Института литературы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Сеит Аскарович           искусства имени М.О.Ауэзова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образования и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академик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"Национальная академия наук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Касымов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Гани Есенгельдинович     Казахстан, председатель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патриотов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Кекилбаев              - народный писатель, депутат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Абиш         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Келимбетов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Кайрат Нематович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Керимкулова            - главный врач Шымкентской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Галия Иксановна          поликлиники N 1, депутат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Коген Ешая             - главный раввин иудеев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Кожамкулов             - ректор Казахского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Толеген Абдисагиевич     университета имени аль-Фараби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Кулекеев               - Министр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Жаксыбек Абдрахметович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Кутпанов               - аким Карасайского района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Болат-би Сатымбаевич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Ландик                 - директор средней школы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Анна Андреевна           Т. Рыскулова, депутат Меркенского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районного маслихата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Мадинов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Ромин Ризович            Казахстан, руководитель парламентской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фракции Аграрной партии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Масимханулы            - заведующий кафедрой востоковедения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Дукен                    Евразийского национального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имени Л.Н. Гумилева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Мефодий (Немцов        - митрополит Астанайский и Алматинский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Николай Федорович)       Русской православной церкви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Мукашев                - председатель Федерации профсоюзов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Сиязбек Онербекович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Мурзалин               - аким Темирского района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Ахат Ахметович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Мусин                  - аким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Аслан Еспулаевич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Мухамеджанов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Бауржан Алимович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Найманбаев             - вице-президент Всемирной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Калдарбек Найманбаевич   казахов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Нарикбаев              - председатель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Максут Султанович        гражданского движения "За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Никандров              - аким города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Владимир Петрович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Нургожаев              - член исполкома Конгресса журналистов,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Жакыпжан                 главный редактор Алматинской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газеты "Жетысу"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Нысанбаев              - директор Института философии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Абдумалик Нысанбаевич    политологии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науки, академик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объединения "Национальная академия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наук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Омаров                 - председатель Комитета по международным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Шарип                    делам, обороне и безопасности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Пак                    -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Валерий Михайлович       ответственностью "Жана арай",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Перуашев               - первый секретарь центрального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Азат Турлыбекович        Гражданской партии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Петухова               - депутат Астанинского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Надежда Михайловна       маслихата, главный врач детской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городской больницы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Пэта Томаш             - архиепископ Римско-католической церкви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(Архидиоцез Пресвятой Девы Марии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Астане)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Рамазанов              - председатель Комитета по аграрным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Еркин Амануллинович      вопросам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Рогов       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Игорь Иванович           Президента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заведующий Государственно-правовым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отделом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Савченко               - президент Национальной лиги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Светлана Юрьевна         потребителей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Сагдиев                - председатель Центрального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Махтай Рамазанович       организаций ветеранов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Самакова               -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Айткуль Байгазиевна      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Национальной комиссии по делам семьи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женщин при Президенте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Сейдимбек              - писатель, доктор филологических наук,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Акселеу Сланович         профессор Евразийского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университета имени Л.Н. Гумилева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Сиврюкова              - президент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Валентина Андреевна      неправительственных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Смаил          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Ержуман                  общества "Республиканская газета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"Егемен Казакстан"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Соловьева              - сопредседатель Союза женщин-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Айгуль Сагадибековна     предпринимателей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председатель ассоциации 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молока и молочных продуктов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"Атырауский молочный завод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"Базальт-Инт"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Султанов               - председатель Комитета по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Куаныш Султанович        культурному развитию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Сыдыков                - депутат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Ерлан Батташевич         областного маслихата, peктор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Семипалатинского университета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Шакарима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Сыздыков               - председатель Комитета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Тито Уахапович           экологии и природопользованию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Тажин                  - первый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Марат Мухамбетказиевич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Тасмагамбетов          - Государственный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Имангали Нургалиевич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Терещенко              - заместитель Председателя Ассамблеи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Сергей Александрович     народов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Токаев                 - Министр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Касымжомарт Кемелевич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Тукалевская            - президент Диабетической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Наталья Николаевна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Тулеуов                -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Амангос Сансызбаевич     ответственностью "Степное"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Каргалинского района, депутат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Актюбинского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Турысов                - председатель Комитета по финансам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Каратай Турысович        и бюджету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Тусупбеков             - Генеральный прокурор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Рашид Толеутаевич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Туякбай                - Председатель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Жармахан Айтбаевич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Ужакин                 - секретарь Аккольского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Юрий Иванович            маслихата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Умбетов                - аким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Серик Абикенович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Утебаев                - председатель Комитета по экономике,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Мусиралы Смаилович       финансам и бюджету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Утембаев    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Ержан Абулхаирович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Утемуратов             - Секретарь Совета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Булат Джамитович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Утешев                 - исполнительный директор Конгресса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Нурлан Сулейменович      молодежи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Хакимов                - председатель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Махамбет                 "Каспий табигаты"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Халмурадов             - председатель ассоциации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Розакул Сатыбалдиевич    объединений узбеков "Достлик"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Хасанов                - председатель общества культуры уйгуров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Фархад Таипович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Хильниченко            - председатель коммандитного товарищества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Виктор Петрович          "Хильниченко и К", депутат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Храпунов               - аким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Цхай                   - президент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Юрий Андреевич           общественного объединения "Ассоциация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корейцев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Чельпеков              - секретарь Мангистауского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Бактыбай Акбердиевич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Червинский     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Олег Чеславович          общества "Республиканская газета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"Казахстанская правда"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Чиркалин               - председатель Комитета по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Иван Федорович           реформе и региональному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Чулаков                - директор совместного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Андрей Константинович    "Бриз", город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Шабанова               - аким поселка Усть-Таловка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Елена Ивановна           Шемонаихинского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Шаймерденов            - секретарь Экибастузского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Балгабай Мынбаевич 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Шалахметов     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Гадильбек Минажевич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"Казахское информационное агентство"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(Казинформ)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Шаяхметов              - депутат Аркалыкского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Адильхан Асылханович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Шаяхметов      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Багдат Мухаметович       общества "Усть-Каменогорский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титано-магниевый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Шукеев                 - аким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Умирзак Естаевич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