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8fe7" w14:textId="6ce8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системы организации научной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октября 2003 года N 1208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инициативу ведущих ученых Казахстана об образовании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объединения </w:t>
      </w:r>
      <w:r>
        <w:rPr>
          <w:rFonts w:ascii="Times New Roman"/>
          <w:b w:val="false"/>
          <w:i w:val="false"/>
          <w:color w:val="000000"/>
          <w:sz w:val="28"/>
        </w:rPr>
        <w:t>"Национальная академия наук Республики Казахстан". </w:t>
      </w:r>
      <w:r>
        <w:rPr>
          <w:rFonts w:ascii="Times New Roman"/>
          <w:b w:val="false"/>
          <w:i w:val="false"/>
          <w:color w:val="000000"/>
          <w:sz w:val="28"/>
        </w:rPr>
        <w:t xml:space="preserve">T031208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Ликвидировать республиканское государственное учреждение "Национальная академия наук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февраля 1999 года N 34 "О Национальной академии наук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в установленном порядке принять необходимые меры по реализации настоящего Указа. </w:t>
      </w:r>
      <w:r>
        <w:rPr>
          <w:rFonts w:ascii="Times New Roman"/>
          <w:b w:val="false"/>
          <w:i w:val="false"/>
          <w:color w:val="000000"/>
          <w:sz w:val="28"/>
        </w:rPr>
        <w:t xml:space="preserve">P031191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