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32a58" w14:textId="a132a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указы Президента Республики Казахстан от 2 апреля 1996 года N 2935 и от 29 марта 2002 года N 829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15 октября 2003 года N 1207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Постановляю: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акты Президента Республики Казахстан следующие изменения: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1)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 апреля 1996 года N 2935 "Об образовании Комиссии по государственным наградам при Президенте Республики Казахстан, утверждении ее состава и Положения о Комиссии по государственным наградам при Президенте Республики Казахстан" (САПП Республики Казахстан, 1996 г., N 14, ст. 108):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Положении о Комиссии по государственным наградам при Президенте Республики Казахстан, утвержденном названным Указом: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8 слово "Организационно-территориальным" заменить словом "Организационно-контрольным";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2) в Указ Президента Республики Казахстан от 29 марта 2002 года N 829 "О составе Комиссии по государственным наградам при Президенте Республики Казахстан":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список членов Комиссии по государственным наградам при Президенте Республики Казахстан, утвержденный названным Указом, изложить в новой редакции согласно приложению к настоящему Указу.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2. Настоящий Указ вступает в силу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Указу Президента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октября 2003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1207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марта 2002 г. N 829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</w:t>
      </w:r>
      <w:r>
        <w:br/>
      </w:r>
      <w:r>
        <w:rPr>
          <w:rFonts w:ascii="Times New Roman"/>
          <w:b/>
          <w:i w:val="false"/>
          <w:color w:val="000000"/>
        </w:rPr>
        <w:t xml:space="preserve">
Комиссии по государственным наградам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 Президенте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Тасмагамбетов Имангали      - Государственный секретарь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Нургалиевич                   Казахстан, председатель 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Турлубаева Кулипа           - заведующий сектором Организационно-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Оразбаевна                    контрольного отдела Администрации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Президента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секретарь 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члены Комиссии: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Абулхатаев Марат            - заместитель заведующего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Каримович                     Государственно-правовым отделом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Администрации Президента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Гамарник Геннадий           - первый вице-министр образования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Николаевич                    науки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Никитинская Екатерина       - исполнительный директор Конфедерации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Сергеевна                     работодателей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Ногаев Султан               - заместитель заведующего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Кемалович                     Организационно-контрольным отделом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Администрации Президента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Сагдиев Махтай              - депутат Мажилиса Парламента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Рамазанович                   Республики Казахстан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Республиканского совета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ветеранов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Терещенко Сергей            - заместитель Председателя Ассамблеи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Александрович                 народов Казахстана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Тлеухан Бекболат            - вице-министр культуры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Канаевич                     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