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1e21" w14:textId="7941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Турисбекове З.К.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сентября 2003 года N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Турисбекова Заутбека Каусбековича Министром внутренних дел Республики Казахстан, освободив от должности Председателя Агентства Республики Казахстан по делам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