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9da20" w14:textId="f69da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структуре Управления делами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18 августа 2003 года N 1167.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Подлежит опубликованию в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"Собрании актов Президента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Правительства"   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деятельности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Управления делами Президента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постановляю: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структуру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делами Президента Республики Казахстан. </w:t>
      </w:r>
      <w:r>
        <w:rPr>
          <w:rFonts w:ascii="Times New Roman"/>
          <w:b w:val="false"/>
          <w:i w:val="false"/>
          <w:color w:val="000000"/>
          <w:sz w:val="28"/>
        </w:rPr>
        <w:t xml:space="preserve">U000378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подпункт 2) 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апреля 2000 года N 378 "О некоторых вопросах Управления Делами Президента Республики Казахстан" (САПП Республики Казахстан, 2000 г., N 20, ст. 218; 2002 г., N 6, ст. 40).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вступает в силу со дня подписания.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52"/>
        <w:gridCol w:w="2448"/>
      </w:tblGrid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августа 2003 года N 1167</w:t>
            </w:r>
          </w:p>
        </w:tc>
      </w:tr>
    </w:tbl>
    <w:bookmarkStart w:name="z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</w:t>
      </w:r>
      <w:r>
        <w:br/>
      </w:r>
      <w:r>
        <w:rPr>
          <w:rFonts w:ascii="Times New Roman"/>
          <w:b/>
          <w:i w:val="false"/>
          <w:color w:val="000000"/>
        </w:rPr>
        <w:t>Управления делами Президента Республики Казахстан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Структура в редакции Указа Президента РК от 13.11.2012 </w:t>
      </w:r>
      <w:r>
        <w:rPr>
          <w:rFonts w:ascii="Times New Roman"/>
          <w:b w:val="false"/>
          <w:i w:val="false"/>
          <w:color w:val="ff0000"/>
          <w:sz w:val="28"/>
        </w:rPr>
        <w:t>№ 428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указами Президента РК от 18.02.2016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31.10.2016 </w:t>
      </w:r>
      <w:r>
        <w:rPr>
          <w:rFonts w:ascii="Times New Roman"/>
          <w:b w:val="false"/>
          <w:i w:val="false"/>
          <w:color w:val="ff0000"/>
          <w:sz w:val="28"/>
        </w:rPr>
        <w:t>№ 366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19.03.2019 </w:t>
      </w:r>
      <w:r>
        <w:rPr>
          <w:rFonts w:ascii="Times New Roman"/>
          <w:b w:val="false"/>
          <w:i w:val="false"/>
          <w:color w:val="ff0000"/>
          <w:sz w:val="28"/>
        </w:rPr>
        <w:t>№ 884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момента прекращения президентских полномочий Первого Президента Республики Казахстан – Елбасы).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внутреннего аудита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официальных мероприятий и внешних связей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по управлению подведомственными организациями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Финансово-экономический 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капитального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Юридический 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бухгалтерского учета и отчетности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организационно-контрольной и кадровой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по обеспечению деятельности Первого Президента Республики Казахстан – Елбасы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материально-технического обеспечения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Медицинский центр Управления делами Президента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