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cf05" w14:textId="f5fc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 от 25 марта 2001 года N 575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августа 2003 года N 1161. Утратил силу - Указом Президента РК от 17 января 2004 г. N 1284 (U041284) (вступает в силу с 1 января 2004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установления дополнительных гарантий военнослужащим Вооруженных Сил, других войск и воинских формирований Республики Казахстан, непосредственно выполняющим международные обязательства Республики Казахстан по поддержанию мира и безопасности на территориях других государств,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 следующие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подпунктами 8) и 9)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военнослужащим (кроме военнослужащих срочной службы), непосредственно выполняющим международные обязательства Республики Казахстан по поддержанию мира и безопасности на территориях других государств, ежемесячное денежное содержание, предусмотренное по занимаемой должности, повышается в три раза.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срочной службы, непосредственно выполняющим международные обязательства Республики Казахстан по поддержанию мира и безопасности на территориях других государств, выплачиваются должностные оклады по I-VI тарифным разрядам согласно приложению 16 и соответствующие надбавки за особые условия прохождения службы, предусмотренные настоящим Указом для военнослужащих;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всем категориям военнослужащих, непосредственно выполняющих международные обязательства Республики Казахстан по поддержанию мира и безопасности на территориях других государств, за непосредственное участие в боевых действиях (боевых вылетах) выплачивается повышенное денежное содержание, предусмотренное подпунктом 8) настоящего пункта, с коэффициентом 3,0 за каждый день участия в боевых действиях.".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